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B8" w:rsidRDefault="00DA6D44">
      <w:pPr>
        <w:rPr>
          <w:lang w:eastAsia="zh-CN"/>
        </w:rPr>
      </w:pPr>
      <w:bookmarkStart w:id="0" w:name="_GoBack"/>
      <w:bookmarkEnd w:id="0"/>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06pt;margin-top:903pt;width:30pt;height:30pt;z-index:251658240;mso-position-horizontal-relative:page;mso-position-vertical-relative:top-margin-area">
            <v:imagedata r:id="rId10" o:title=""/>
            <w10:wrap anchorx="page"/>
          </v:shape>
        </w:pict>
      </w:r>
    </w:p>
    <w:p w:rsidR="00E63A09" w:rsidRPr="0092637F" w:rsidRDefault="00DA6D44" w:rsidP="00E63A09">
      <w:pPr>
        <w:jc w:val="center"/>
        <w:rPr>
          <w:rFonts w:ascii="黑体" w:eastAsia="黑体" w:hAnsi="黑体"/>
          <w:color w:val="E36C0A" w:themeColor="accent6" w:themeShade="BF"/>
          <w:sz w:val="22"/>
          <w:lang w:eastAsia="zh-CN"/>
        </w:rPr>
      </w:pPr>
      <w:r w:rsidRPr="0092637F">
        <w:rPr>
          <w:rFonts w:ascii="黑体" w:eastAsia="黑体" w:hAnsi="黑体" w:hint="eastAsia"/>
          <w:b/>
          <w:bCs/>
          <w:color w:val="E36C0A" w:themeColor="accent6" w:themeShade="BF"/>
          <w:sz w:val="32"/>
          <w:szCs w:val="28"/>
          <w:lang w:eastAsia="zh-CN"/>
        </w:rPr>
        <w:t>18.4</w:t>
      </w:r>
      <w:r w:rsidRPr="0092637F">
        <w:rPr>
          <w:rFonts w:ascii="黑体" w:eastAsia="黑体" w:hAnsi="黑体" w:hint="eastAsia"/>
          <w:b/>
          <w:bCs/>
          <w:color w:val="E36C0A" w:themeColor="accent6" w:themeShade="BF"/>
          <w:sz w:val="32"/>
          <w:szCs w:val="28"/>
          <w:lang w:eastAsia="zh-CN"/>
        </w:rPr>
        <w:t>“焦耳定律”竞赛辅导练习题</w:t>
      </w:r>
    </w:p>
    <w:p w:rsidR="001000B8" w:rsidRDefault="00DA6D44">
      <w:pPr>
        <w:rPr>
          <w:lang w:eastAsia="zh-CN"/>
        </w:rPr>
      </w:pPr>
      <w:r>
        <w:rPr>
          <w:b/>
          <w:bCs/>
          <w:sz w:val="24"/>
          <w:szCs w:val="24"/>
          <w:lang w:eastAsia="zh-CN"/>
        </w:rPr>
        <w:t>一、</w:t>
      </w:r>
      <w:r>
        <w:rPr>
          <w:b/>
          <w:bCs/>
          <w:sz w:val="24"/>
          <w:szCs w:val="24"/>
          <w:lang w:eastAsia="zh-CN"/>
        </w:rPr>
        <w:t>选</w:t>
      </w:r>
      <w:r>
        <w:rPr>
          <w:b/>
          <w:bCs/>
          <w:sz w:val="24"/>
          <w:szCs w:val="24"/>
          <w:lang w:eastAsia="zh-CN"/>
        </w:rPr>
        <w:t>择</w:t>
      </w:r>
      <w:r>
        <w:rPr>
          <w:b/>
          <w:bCs/>
          <w:sz w:val="24"/>
          <w:szCs w:val="24"/>
          <w:lang w:eastAsia="zh-CN"/>
        </w:rPr>
        <w:t>题</w:t>
      </w:r>
    </w:p>
    <w:p w:rsidR="001000B8" w:rsidRDefault="00DA6D44">
      <w:pPr>
        <w:spacing w:after="0"/>
        <w:rPr>
          <w:lang w:eastAsia="zh-CN"/>
        </w:rPr>
      </w:pPr>
      <w:r>
        <w:rPr>
          <w:color w:val="000000"/>
          <w:lang w:eastAsia="zh-CN"/>
        </w:rPr>
        <w:t>1.</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1000B8" w:rsidRDefault="00DA6D44">
      <w:pPr>
        <w:spacing w:after="0"/>
        <w:ind w:left="150"/>
        <w:rPr>
          <w:lang w:eastAsia="zh-CN"/>
        </w:rPr>
      </w:pPr>
      <w:r>
        <w:rPr>
          <w:color w:val="000000"/>
          <w:lang w:eastAsia="zh-CN"/>
        </w:rPr>
        <w:t>A.</w:t>
      </w:r>
      <w:r>
        <w:rPr>
          <w:color w:val="000000"/>
          <w:lang w:eastAsia="zh-CN"/>
        </w:rPr>
        <w:t>制作电热器发热体的电阻丝的材料要求是：电阻率大，熔点高</w:t>
      </w:r>
      <w:r>
        <w:rPr>
          <w:lang w:eastAsia="zh-CN"/>
        </w:rPr>
        <w:br/>
      </w:r>
      <w:r>
        <w:rPr>
          <w:color w:val="000000"/>
          <w:lang w:eastAsia="zh-CN"/>
        </w:rPr>
        <w:t>B.</w:t>
      </w:r>
      <w:r>
        <w:rPr>
          <w:color w:val="000000"/>
          <w:lang w:eastAsia="zh-CN"/>
        </w:rPr>
        <w:t>家庭电路中空气开关跳闸，一定是发生了短路</w:t>
      </w:r>
      <w:r>
        <w:rPr>
          <w:lang w:eastAsia="zh-CN"/>
        </w:rPr>
        <w:br/>
      </w:r>
      <w:r>
        <w:rPr>
          <w:color w:val="000000"/>
          <w:lang w:eastAsia="zh-CN"/>
        </w:rPr>
        <w:t>C.</w:t>
      </w:r>
      <w:r>
        <w:rPr>
          <w:color w:val="000000"/>
          <w:lang w:eastAsia="zh-CN"/>
        </w:rPr>
        <w:t>在使用试电笔时，手指一定不能接触试电笔尾部的金属体</w:t>
      </w:r>
      <w:r>
        <w:rPr>
          <w:lang w:eastAsia="zh-CN"/>
        </w:rPr>
        <w:br/>
      </w:r>
      <w:r>
        <w:rPr>
          <w:color w:val="000000"/>
          <w:lang w:eastAsia="zh-CN"/>
        </w:rPr>
        <w:t>D.</w:t>
      </w:r>
      <w:r>
        <w:rPr>
          <w:color w:val="000000"/>
          <w:lang w:eastAsia="zh-CN"/>
        </w:rPr>
        <w:t>三孔插座中的接地线</w:t>
      </w:r>
      <w:r>
        <w:rPr>
          <w:color w:val="000000"/>
          <w:lang w:eastAsia="zh-CN"/>
        </w:rPr>
        <w:t>E</w:t>
      </w:r>
      <w:r>
        <w:rPr>
          <w:color w:val="000000"/>
          <w:lang w:eastAsia="zh-CN"/>
        </w:rPr>
        <w:t>不与大地相连接也符合安全用电</w:t>
      </w:r>
    </w:p>
    <w:p w:rsidR="001000B8" w:rsidRDefault="00DA6D44">
      <w:pPr>
        <w:spacing w:after="0"/>
        <w:rPr>
          <w:lang w:eastAsia="zh-CN"/>
        </w:rPr>
      </w:pPr>
      <w:r>
        <w:rPr>
          <w:color w:val="000000"/>
          <w:lang w:eastAsia="zh-CN"/>
        </w:rPr>
        <w:t>2.</w:t>
      </w:r>
      <w:r>
        <w:rPr>
          <w:color w:val="000000"/>
          <w:lang w:eastAsia="zh-CN"/>
        </w:rPr>
        <w:t>有两根电热丝</w:t>
      </w:r>
      <w:r>
        <w:rPr>
          <w:color w:val="000000"/>
          <w:lang w:eastAsia="zh-CN"/>
        </w:rPr>
        <w:t>R</w:t>
      </w:r>
      <w:r>
        <w:rPr>
          <w:color w:val="000000"/>
          <w:vertAlign w:val="subscript"/>
          <w:lang w:eastAsia="zh-CN"/>
        </w:rPr>
        <w:t>1</w:t>
      </w:r>
      <w:r>
        <w:rPr>
          <w:color w:val="000000"/>
          <w:lang w:eastAsia="zh-CN"/>
        </w:rPr>
        <w:t>和</w:t>
      </w:r>
      <w:r>
        <w:rPr>
          <w:color w:val="000000"/>
          <w:lang w:eastAsia="zh-CN"/>
        </w:rPr>
        <w:t>R</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其大小关系是</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=3</w:t>
      </w:r>
      <w:r>
        <w:rPr>
          <w:color w:val="000000"/>
          <w:lang w:eastAsia="zh-CN"/>
        </w:rPr>
        <w:t>：</w:t>
      </w:r>
      <w:r>
        <w:rPr>
          <w:color w:val="000000"/>
          <w:lang w:eastAsia="zh-CN"/>
        </w:rPr>
        <w:t>1</w:t>
      </w:r>
      <w:r>
        <w:rPr>
          <w:color w:val="000000"/>
          <w:lang w:eastAsia="zh-CN"/>
        </w:rPr>
        <w:t>，若单独用</w:t>
      </w:r>
      <w:r>
        <w:rPr>
          <w:color w:val="000000"/>
          <w:lang w:eastAsia="zh-CN"/>
        </w:rPr>
        <w:t>R</w:t>
      </w:r>
      <w:r>
        <w:rPr>
          <w:color w:val="000000"/>
          <w:vertAlign w:val="subscript"/>
          <w:lang w:eastAsia="zh-CN"/>
        </w:rPr>
        <w:t>1</w:t>
      </w:r>
      <w:r>
        <w:rPr>
          <w:color w:val="000000"/>
          <w:lang w:eastAsia="zh-CN"/>
        </w:rPr>
        <w:t>对一壶水加热，则所需时间为</w:t>
      </w:r>
      <w:r>
        <w:rPr>
          <w:color w:val="000000"/>
          <w:lang w:eastAsia="zh-CN"/>
        </w:rPr>
        <w:t>t</w:t>
      </w:r>
      <w:r>
        <w:rPr>
          <w:color w:val="000000"/>
          <w:vertAlign w:val="subscript"/>
          <w:lang w:eastAsia="zh-CN"/>
        </w:rPr>
        <w:t>0</w:t>
      </w:r>
      <w:r>
        <w:rPr>
          <w:color w:val="000000"/>
          <w:lang w:eastAsia="zh-CN"/>
        </w:rPr>
        <w:t xml:space="preserve"> </w:t>
      </w:r>
      <w:r>
        <w:rPr>
          <w:color w:val="000000"/>
          <w:lang w:eastAsia="zh-CN"/>
        </w:rPr>
        <w:t>．</w:t>
      </w:r>
      <w:r>
        <w:rPr>
          <w:color w:val="000000"/>
          <w:lang w:eastAsia="zh-CN"/>
        </w:rPr>
        <w:t xml:space="preserve"> </w:t>
      </w:r>
      <w:r>
        <w:rPr>
          <w:color w:val="000000"/>
          <w:lang w:eastAsia="zh-CN"/>
        </w:rPr>
        <w:t>若将这两根电热丝并联连入电路，则烧开同一壶水所需的时间为（不计热损失）（　　）</w:t>
      </w:r>
      <w:r>
        <w:rPr>
          <w:color w:val="000000"/>
          <w:lang w:eastAsia="zh-CN"/>
        </w:rPr>
        <w:t xml:space="preserve">            </w:t>
      </w:r>
    </w:p>
    <w:p w:rsidR="001000B8" w:rsidRDefault="00DA6D44">
      <w:pPr>
        <w:spacing w:after="0"/>
        <w:ind w:left="150"/>
        <w:rPr>
          <w:lang w:eastAsia="zh-CN"/>
        </w:rPr>
      </w:pPr>
      <w:r>
        <w:rPr>
          <w:color w:val="000000"/>
          <w:lang w:eastAsia="zh-CN"/>
        </w:rPr>
        <w:t>A. </w:t>
      </w:r>
      <w:r>
        <w:rPr>
          <w:noProof/>
          <w:lang w:eastAsia="zh-CN"/>
        </w:rPr>
        <w:drawing>
          <wp:inline distT="0" distB="0" distL="0" distR="0">
            <wp:extent cx="143243" cy="28647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43243" cy="286474"/>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w:t>
      </w:r>
      <w:r>
        <w:rPr>
          <w:noProof/>
          <w:lang w:eastAsia="zh-CN"/>
        </w:rPr>
        <w:drawing>
          <wp:inline distT="0" distB="0" distL="0" distR="0">
            <wp:extent cx="143243" cy="28647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43243" cy="286474"/>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C. </w:t>
      </w:r>
      <w:r>
        <w:rPr>
          <w:noProof/>
          <w:lang w:eastAsia="zh-CN"/>
        </w:rPr>
        <w:drawing>
          <wp:inline distT="0" distB="0" distL="0" distR="0">
            <wp:extent cx="210083" cy="3055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10083" cy="305575"/>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w:t>
      </w:r>
      <w:r>
        <w:rPr>
          <w:noProof/>
          <w:lang w:eastAsia="zh-CN"/>
        </w:rPr>
        <w:drawing>
          <wp:inline distT="0" distB="0" distL="0" distR="0">
            <wp:extent cx="219634" cy="3055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19634" cy="305575"/>
                    </a:xfrm>
                    <a:prstGeom prst="rect">
                      <a:avLst/>
                    </a:prstGeom>
                  </pic:spPr>
                </pic:pic>
              </a:graphicData>
            </a:graphic>
          </wp:inline>
        </w:drawing>
      </w:r>
    </w:p>
    <w:p w:rsidR="001000B8" w:rsidRDefault="00DA6D44">
      <w:pPr>
        <w:spacing w:after="0"/>
        <w:rPr>
          <w:lang w:eastAsia="zh-CN"/>
        </w:rPr>
      </w:pPr>
      <w:r>
        <w:rPr>
          <w:color w:val="000000"/>
          <w:lang w:eastAsia="zh-CN"/>
        </w:rPr>
        <w:t>3.</w:t>
      </w:r>
      <w:r>
        <w:rPr>
          <w:color w:val="000000"/>
          <w:lang w:eastAsia="zh-CN"/>
        </w:rPr>
        <w:t>如图所示是研究电流通过导体产生的热量与哪些因素有关的实验，下列分析正确的是（</w:t>
      </w:r>
      <w:r>
        <w:rPr>
          <w:color w:val="000000"/>
          <w:lang w:eastAsia="zh-CN"/>
        </w:rPr>
        <w:t xml:space="preserve">  </w:t>
      </w:r>
      <w:r>
        <w:rPr>
          <w:color w:val="000000"/>
          <w:lang w:eastAsia="zh-CN"/>
        </w:rPr>
        <w:t>）</w:t>
      </w:r>
      <w:r>
        <w:rPr>
          <w:lang w:eastAsia="zh-CN"/>
        </w:rPr>
        <w:br/>
      </w:r>
      <w:r>
        <w:rPr>
          <w:noProof/>
          <w:lang w:eastAsia="zh-CN"/>
        </w:rPr>
        <w:drawing>
          <wp:inline distT="0" distB="0" distL="0" distR="0">
            <wp:extent cx="3046171" cy="128913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046171" cy="1289139"/>
                    </a:xfrm>
                    <a:prstGeom prst="rect">
                      <a:avLst/>
                    </a:prstGeom>
                  </pic:spPr>
                </pic:pic>
              </a:graphicData>
            </a:graphic>
          </wp:inline>
        </w:drawing>
      </w:r>
    </w:p>
    <w:p w:rsidR="001000B8" w:rsidRDefault="00DA6D44">
      <w:pPr>
        <w:spacing w:after="0"/>
        <w:ind w:left="150"/>
        <w:rPr>
          <w:lang w:eastAsia="zh-CN"/>
        </w:rPr>
      </w:pPr>
      <w:r>
        <w:rPr>
          <w:color w:val="000000"/>
          <w:lang w:eastAsia="zh-CN"/>
        </w:rPr>
        <w:t>A. </w:t>
      </w:r>
      <w:r>
        <w:rPr>
          <w:color w:val="000000"/>
          <w:lang w:eastAsia="zh-CN"/>
        </w:rPr>
        <w:t>甲、乙两次实验都应用了控制变量</w:t>
      </w:r>
      <w:r>
        <w:rPr>
          <w:color w:val="000000"/>
          <w:lang w:eastAsia="zh-CN"/>
        </w:rPr>
        <w:t>法</w:t>
      </w:r>
      <w:r>
        <w:rPr>
          <w:lang w:eastAsia="zh-CN"/>
        </w:rPr>
        <w:br/>
      </w:r>
      <w:r>
        <w:rPr>
          <w:color w:val="000000"/>
          <w:lang w:eastAsia="zh-CN"/>
        </w:rPr>
        <w:t>B. </w:t>
      </w:r>
      <w:r>
        <w:rPr>
          <w:color w:val="000000"/>
          <w:lang w:eastAsia="zh-CN"/>
        </w:rPr>
        <w:t>甲实验通电一段时间后，左侧容器内空气吸收的热量更多</w:t>
      </w:r>
      <w:r>
        <w:rPr>
          <w:lang w:eastAsia="zh-CN"/>
        </w:rPr>
        <w:br/>
      </w:r>
      <w:r>
        <w:rPr>
          <w:color w:val="000000"/>
          <w:lang w:eastAsia="zh-CN"/>
        </w:rPr>
        <w:t>C. </w:t>
      </w:r>
      <w:r>
        <w:rPr>
          <w:color w:val="000000"/>
          <w:lang w:eastAsia="zh-CN"/>
        </w:rPr>
        <w:t>乙实验是为了研究电流产生的热量与电阻的关系</w:t>
      </w:r>
      <w:r>
        <w:rPr>
          <w:lang w:eastAsia="zh-CN"/>
        </w:rPr>
        <w:br/>
      </w:r>
      <w:r>
        <w:rPr>
          <w:color w:val="000000"/>
          <w:lang w:eastAsia="zh-CN"/>
        </w:rPr>
        <w:t>D. </w:t>
      </w:r>
      <w:r>
        <w:rPr>
          <w:color w:val="000000"/>
          <w:lang w:eastAsia="zh-CN"/>
        </w:rPr>
        <w:t>该实验装置是利用</w:t>
      </w:r>
      <w:r>
        <w:rPr>
          <w:color w:val="000000"/>
          <w:lang w:eastAsia="zh-CN"/>
        </w:rPr>
        <w:t>U</w:t>
      </w:r>
      <w:r>
        <w:rPr>
          <w:color w:val="000000"/>
          <w:lang w:eastAsia="zh-CN"/>
        </w:rPr>
        <w:t>形管中液体的热胀冷缩来反映电阻丝放出热量多少的</w:t>
      </w:r>
    </w:p>
    <w:p w:rsidR="001000B8" w:rsidRDefault="00DA6D44">
      <w:pPr>
        <w:spacing w:after="0"/>
        <w:rPr>
          <w:lang w:eastAsia="zh-CN"/>
        </w:rPr>
      </w:pPr>
      <w:r>
        <w:rPr>
          <w:color w:val="000000"/>
          <w:lang w:eastAsia="zh-CN"/>
        </w:rPr>
        <w:t>4.</w:t>
      </w:r>
      <w:r>
        <w:rPr>
          <w:color w:val="000000"/>
          <w:lang w:eastAsia="zh-CN"/>
        </w:rPr>
        <w:t>家庭电路中，有时导线长度不够，需要把两根导线连接起来使用，而连接处往往比别处更容易发热，加速老化，甚至引起火灾，原因是：通电时连接处比别处的（　　）</w:t>
      </w:r>
      <w:r>
        <w:rPr>
          <w:color w:val="000000"/>
          <w:lang w:eastAsia="zh-CN"/>
        </w:rPr>
        <w:t xml:space="preserve">            </w:t>
      </w:r>
    </w:p>
    <w:p w:rsidR="001000B8" w:rsidRDefault="00DA6D44">
      <w:pPr>
        <w:spacing w:after="0"/>
        <w:ind w:left="150"/>
        <w:rPr>
          <w:lang w:eastAsia="zh-CN"/>
        </w:rPr>
      </w:pPr>
      <w:r>
        <w:rPr>
          <w:color w:val="000000"/>
          <w:lang w:eastAsia="zh-CN"/>
        </w:rPr>
        <w:t>A. </w:t>
      </w:r>
      <w:r>
        <w:rPr>
          <w:color w:val="000000"/>
          <w:lang w:eastAsia="zh-CN"/>
        </w:rPr>
        <w:t>电流更大</w:t>
      </w:r>
      <w:r>
        <w:rPr>
          <w:color w:val="000000"/>
          <w:lang w:eastAsia="zh-CN"/>
        </w:rPr>
        <w:t>                       B. </w:t>
      </w:r>
      <w:r>
        <w:rPr>
          <w:color w:val="000000"/>
          <w:lang w:eastAsia="zh-CN"/>
        </w:rPr>
        <w:t>电阻更大</w:t>
      </w:r>
      <w:r>
        <w:rPr>
          <w:color w:val="000000"/>
          <w:lang w:eastAsia="zh-CN"/>
        </w:rPr>
        <w:t>                       C. </w:t>
      </w:r>
      <w:r>
        <w:rPr>
          <w:color w:val="000000"/>
          <w:lang w:eastAsia="zh-CN"/>
        </w:rPr>
        <w:t>通电时间更短</w:t>
      </w:r>
      <w:r>
        <w:rPr>
          <w:color w:val="000000"/>
          <w:lang w:eastAsia="zh-CN"/>
        </w:rPr>
        <w:t>      </w:t>
      </w:r>
      <w:r>
        <w:rPr>
          <w:color w:val="000000"/>
          <w:lang w:eastAsia="zh-CN"/>
        </w:rPr>
        <w:t>                 D. </w:t>
      </w:r>
      <w:r>
        <w:rPr>
          <w:color w:val="000000"/>
          <w:lang w:eastAsia="zh-CN"/>
        </w:rPr>
        <w:t>发热功率更小</w:t>
      </w:r>
    </w:p>
    <w:p w:rsidR="001000B8" w:rsidRDefault="00DA6D44">
      <w:pPr>
        <w:spacing w:after="0"/>
        <w:rPr>
          <w:lang w:eastAsia="zh-CN"/>
        </w:rPr>
      </w:pPr>
      <w:r>
        <w:rPr>
          <w:color w:val="000000"/>
          <w:lang w:eastAsia="zh-CN"/>
        </w:rPr>
        <w:t>5.</w:t>
      </w:r>
      <w:r>
        <w:rPr>
          <w:color w:val="000000"/>
          <w:lang w:eastAsia="zh-CN"/>
        </w:rPr>
        <w:t>将规格都是</w:t>
      </w:r>
      <w:r>
        <w:rPr>
          <w:color w:val="000000"/>
          <w:lang w:eastAsia="zh-CN"/>
        </w:rPr>
        <w:t>“220V 100W”</w:t>
      </w:r>
      <w:r>
        <w:rPr>
          <w:color w:val="000000"/>
          <w:lang w:eastAsia="zh-CN"/>
        </w:rPr>
        <w:t>的一台电风扇、一台电视机和一把电烙铁，分别接入</w:t>
      </w:r>
      <w:r>
        <w:rPr>
          <w:color w:val="000000"/>
          <w:lang w:eastAsia="zh-CN"/>
        </w:rPr>
        <w:t>220V</w:t>
      </w:r>
      <w:r>
        <w:rPr>
          <w:color w:val="000000"/>
          <w:lang w:eastAsia="zh-CN"/>
        </w:rPr>
        <w:t>的电路中，通电时间相同，电流通过它们产生的热量最多的是</w:t>
      </w:r>
      <w:r>
        <w:rPr>
          <w:color w:val="000000"/>
          <w:lang w:eastAsia="zh-CN"/>
        </w:rPr>
        <w:t xml:space="preserve">(      )            </w:t>
      </w:r>
    </w:p>
    <w:p w:rsidR="001000B8" w:rsidRDefault="00DA6D44">
      <w:pPr>
        <w:spacing w:after="0"/>
        <w:ind w:left="150"/>
        <w:rPr>
          <w:lang w:eastAsia="zh-CN"/>
        </w:rPr>
      </w:pPr>
      <w:r>
        <w:rPr>
          <w:color w:val="000000"/>
          <w:lang w:eastAsia="zh-CN"/>
        </w:rPr>
        <w:t>A. </w:t>
      </w:r>
      <w:r>
        <w:rPr>
          <w:color w:val="000000"/>
          <w:lang w:eastAsia="zh-CN"/>
        </w:rPr>
        <w:t>电烙铁</w:t>
      </w:r>
      <w:r>
        <w:rPr>
          <w:color w:val="000000"/>
          <w:lang w:eastAsia="zh-CN"/>
        </w:rPr>
        <w:t>                                </w:t>
      </w:r>
      <w:r>
        <w:rPr>
          <w:noProof/>
          <w:lang w:eastAsia="zh-CN"/>
        </w:rPr>
        <w:drawing>
          <wp:inline distT="0" distB="0" distL="0" distR="0">
            <wp:extent cx="19101" cy="38202"/>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电视机</w:t>
      </w:r>
      <w:r>
        <w:rPr>
          <w:color w:val="000000"/>
          <w:lang w:eastAsia="zh-CN"/>
        </w:rPr>
        <w:t>                                </w:t>
      </w:r>
      <w:r>
        <w:rPr>
          <w:noProof/>
          <w:lang w:eastAsia="zh-CN"/>
        </w:rPr>
        <w:drawing>
          <wp:inline distT="0" distB="0" distL="0" distR="0">
            <wp:extent cx="19101" cy="3820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电风扇</w:t>
      </w:r>
      <w:r>
        <w:rPr>
          <w:color w:val="000000"/>
          <w:lang w:eastAsia="zh-CN"/>
        </w:rPr>
        <w:t>                                </w:t>
      </w:r>
      <w:r>
        <w:rPr>
          <w:noProof/>
          <w:lang w:eastAsia="zh-CN"/>
        </w:rPr>
        <w:drawing>
          <wp:inline distT="0" distB="0" distL="0" distR="0">
            <wp:extent cx="19101" cy="38202"/>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一样多</w:t>
      </w:r>
    </w:p>
    <w:p w:rsidR="001000B8" w:rsidRDefault="00DA6D44">
      <w:pPr>
        <w:spacing w:after="0"/>
        <w:rPr>
          <w:lang w:eastAsia="zh-CN"/>
        </w:rPr>
      </w:pPr>
      <w:r>
        <w:rPr>
          <w:color w:val="000000"/>
          <w:lang w:eastAsia="zh-CN"/>
        </w:rPr>
        <w:t>6.</w:t>
      </w:r>
      <w:r>
        <w:rPr>
          <w:color w:val="000000"/>
          <w:lang w:eastAsia="zh-CN"/>
        </w:rPr>
        <w:t>下列生活中的用电器通电时不希望它发热的是</w:t>
      </w:r>
      <w:r>
        <w:rPr>
          <w:color w:val="000000"/>
          <w:lang w:eastAsia="zh-CN"/>
        </w:rPr>
        <w:t xml:space="preserve"> (      )            </w:t>
      </w:r>
    </w:p>
    <w:p w:rsidR="001000B8" w:rsidRDefault="00DA6D44">
      <w:pPr>
        <w:spacing w:after="0"/>
        <w:ind w:left="150"/>
        <w:rPr>
          <w:lang w:eastAsia="zh-CN"/>
        </w:rPr>
      </w:pPr>
      <w:r>
        <w:rPr>
          <w:color w:val="000000"/>
          <w:lang w:eastAsia="zh-CN"/>
        </w:rPr>
        <w:t>A. </w:t>
      </w:r>
      <w:r>
        <w:rPr>
          <w:color w:val="000000"/>
          <w:lang w:eastAsia="zh-CN"/>
        </w:rPr>
        <w:t>电炉</w:t>
      </w:r>
      <w:r>
        <w:rPr>
          <w:color w:val="000000"/>
          <w:lang w:eastAsia="zh-CN"/>
        </w:rPr>
        <w:t>                                 </w:t>
      </w:r>
      <w:r>
        <w:rPr>
          <w:noProof/>
          <w:lang w:eastAsia="zh-CN"/>
        </w:rPr>
        <w:drawing>
          <wp:inline distT="0" distB="0" distL="0" distR="0">
            <wp:extent cx="19101" cy="3820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电熨斗</w:t>
      </w:r>
      <w:r>
        <w:rPr>
          <w:color w:val="000000"/>
          <w:lang w:eastAsia="zh-CN"/>
        </w:rPr>
        <w:t>                                 </w:t>
      </w:r>
      <w:r>
        <w:rPr>
          <w:noProof/>
          <w:lang w:eastAsia="zh-CN"/>
        </w:rPr>
        <w:drawing>
          <wp:inline distT="0" distB="0" distL="0" distR="0">
            <wp:extent cx="19101" cy="3820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电风扇</w:t>
      </w:r>
      <w:r>
        <w:rPr>
          <w:color w:val="000000"/>
          <w:lang w:eastAsia="zh-CN"/>
        </w:rPr>
        <w:t>                                 </w:t>
      </w:r>
      <w:r>
        <w:rPr>
          <w:noProof/>
          <w:lang w:eastAsia="zh-CN"/>
        </w:rPr>
        <w:drawing>
          <wp:inline distT="0" distB="0" distL="0" distR="0">
            <wp:extent cx="19101" cy="3820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电饭锅</w:t>
      </w:r>
    </w:p>
    <w:p w:rsidR="001000B8" w:rsidRDefault="00DA6D44">
      <w:pPr>
        <w:spacing w:after="0"/>
        <w:rPr>
          <w:lang w:eastAsia="zh-CN"/>
        </w:rPr>
      </w:pPr>
      <w:r>
        <w:rPr>
          <w:color w:val="000000"/>
          <w:lang w:eastAsia="zh-CN"/>
        </w:rPr>
        <w:t>7.</w:t>
      </w:r>
      <w:r>
        <w:rPr>
          <w:color w:val="000000"/>
          <w:lang w:eastAsia="zh-CN"/>
        </w:rPr>
        <w:t>下列说法中错误的是（</w:t>
      </w:r>
      <w:r>
        <w:rPr>
          <w:color w:val="000000"/>
          <w:lang w:eastAsia="zh-CN"/>
        </w:rPr>
        <w:t xml:space="preserve">  </w:t>
      </w:r>
      <w:r>
        <w:rPr>
          <w:color w:val="000000"/>
          <w:lang w:eastAsia="zh-CN"/>
        </w:rPr>
        <w:t>）</w:t>
      </w:r>
      <w:r>
        <w:rPr>
          <w:color w:val="000000"/>
          <w:lang w:eastAsia="zh-CN"/>
        </w:rPr>
        <w:t xml:space="preserve">            </w:t>
      </w:r>
    </w:p>
    <w:p w:rsidR="001000B8" w:rsidRDefault="00DA6D44">
      <w:pPr>
        <w:spacing w:after="0"/>
        <w:ind w:left="150"/>
        <w:rPr>
          <w:lang w:eastAsia="zh-CN"/>
        </w:rPr>
      </w:pPr>
      <w:r>
        <w:rPr>
          <w:color w:val="000000"/>
          <w:lang w:eastAsia="zh-CN"/>
        </w:rPr>
        <w:t>A. </w:t>
      </w:r>
      <w:r>
        <w:rPr>
          <w:color w:val="000000"/>
          <w:lang w:eastAsia="zh-CN"/>
        </w:rPr>
        <w:t>电铃是利用电流的磁效应来工作的</w:t>
      </w:r>
      <w:r>
        <w:rPr>
          <w:color w:val="000000"/>
          <w:lang w:eastAsia="zh-CN"/>
        </w:rPr>
        <w:t>                      </w:t>
      </w:r>
      <w:r>
        <w:rPr>
          <w:noProof/>
          <w:lang w:eastAsia="zh-CN"/>
        </w:rPr>
        <w:drawing>
          <wp:inline distT="0" distB="0" distL="0" distR="0">
            <wp:extent cx="9550" cy="38202"/>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电熨斗是利用电流的热效应工作的</w:t>
      </w:r>
      <w:r>
        <w:rPr>
          <w:lang w:eastAsia="zh-CN"/>
        </w:rPr>
        <w:br/>
      </w:r>
      <w:r>
        <w:rPr>
          <w:color w:val="000000"/>
          <w:lang w:eastAsia="zh-CN"/>
        </w:rPr>
        <w:t>C. </w:t>
      </w:r>
      <w:r>
        <w:rPr>
          <w:color w:val="000000"/>
          <w:lang w:eastAsia="zh-CN"/>
        </w:rPr>
        <w:t>奥斯特实验说明了通电导线周围有磁场</w:t>
      </w:r>
      <w:r>
        <w:rPr>
          <w:color w:val="000000"/>
          <w:lang w:eastAsia="zh-CN"/>
        </w:rPr>
        <w:t>               </w:t>
      </w:r>
      <w:r>
        <w:rPr>
          <w:noProof/>
          <w:lang w:eastAsia="zh-CN"/>
        </w:rPr>
        <w:drawing>
          <wp:inline distT="0" distB="0" distL="0" distR="0">
            <wp:extent cx="9550" cy="38202"/>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发电机是把电能转化为机械能的装置</w:t>
      </w:r>
    </w:p>
    <w:p w:rsidR="001000B8" w:rsidRDefault="00DA6D44">
      <w:pPr>
        <w:spacing w:after="0"/>
        <w:rPr>
          <w:lang w:eastAsia="zh-CN"/>
        </w:rPr>
      </w:pPr>
      <w:r>
        <w:rPr>
          <w:color w:val="000000"/>
          <w:lang w:eastAsia="zh-CN"/>
        </w:rPr>
        <w:t>8.</w:t>
      </w:r>
      <w:r>
        <w:rPr>
          <w:color w:val="000000"/>
          <w:lang w:eastAsia="zh-CN"/>
        </w:rPr>
        <w:t>下列用电器中，利用电流热效应工作的是（</w:t>
      </w:r>
      <w:r>
        <w:rPr>
          <w:color w:val="000000"/>
          <w:lang w:eastAsia="zh-CN"/>
        </w:rPr>
        <w:t xml:space="preserve">    </w:t>
      </w:r>
      <w:r>
        <w:rPr>
          <w:color w:val="000000"/>
          <w:lang w:eastAsia="zh-CN"/>
        </w:rPr>
        <w:t>）</w:t>
      </w:r>
      <w:r>
        <w:rPr>
          <w:color w:val="000000"/>
          <w:lang w:eastAsia="zh-CN"/>
        </w:rPr>
        <w:t xml:space="preserve">            </w:t>
      </w:r>
    </w:p>
    <w:p w:rsidR="001000B8" w:rsidRDefault="00DA6D44">
      <w:pPr>
        <w:spacing w:after="0"/>
        <w:ind w:left="150"/>
        <w:rPr>
          <w:lang w:eastAsia="zh-CN"/>
        </w:rPr>
      </w:pPr>
      <w:r>
        <w:rPr>
          <w:color w:val="000000"/>
          <w:lang w:eastAsia="zh-CN"/>
        </w:rPr>
        <w:t>A. </w:t>
      </w:r>
      <w:r>
        <w:rPr>
          <w:color w:val="000000"/>
          <w:lang w:eastAsia="zh-CN"/>
        </w:rPr>
        <w:t>电风扇</w:t>
      </w:r>
      <w:r>
        <w:rPr>
          <w:color w:val="000000"/>
          <w:lang w:eastAsia="zh-CN"/>
        </w:rPr>
        <w:t>                                 </w:t>
      </w:r>
      <w:r>
        <w:rPr>
          <w:noProof/>
          <w:lang w:eastAsia="zh-CN"/>
        </w:rPr>
        <w:drawing>
          <wp:inline distT="0" distB="0" distL="0" distR="0">
            <wp:extent cx="19101" cy="38202"/>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电饭锅</w:t>
      </w:r>
      <w:r>
        <w:rPr>
          <w:color w:val="000000"/>
          <w:lang w:eastAsia="zh-CN"/>
        </w:rPr>
        <w:t>                                 </w:t>
      </w:r>
      <w:r>
        <w:rPr>
          <w:noProof/>
          <w:lang w:eastAsia="zh-CN"/>
        </w:rPr>
        <w:drawing>
          <wp:inline distT="0" distB="0" distL="0" distR="0">
            <wp:extent cx="19101" cy="3820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洗衣机</w:t>
      </w:r>
      <w:r>
        <w:rPr>
          <w:color w:val="000000"/>
          <w:lang w:eastAsia="zh-CN"/>
        </w:rPr>
        <w:t>                                 </w:t>
      </w:r>
      <w:r>
        <w:rPr>
          <w:noProof/>
          <w:lang w:eastAsia="zh-CN"/>
        </w:rPr>
        <w:drawing>
          <wp:inline distT="0" distB="0" distL="0" distR="0">
            <wp:extent cx="19101" cy="38202"/>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电脑</w:t>
      </w:r>
    </w:p>
    <w:p w:rsidR="001000B8" w:rsidRDefault="00DA6D44">
      <w:pPr>
        <w:spacing w:after="0"/>
        <w:rPr>
          <w:lang w:eastAsia="zh-CN"/>
        </w:rPr>
      </w:pPr>
      <w:r>
        <w:rPr>
          <w:color w:val="000000"/>
          <w:lang w:eastAsia="zh-CN"/>
        </w:rPr>
        <w:lastRenderedPageBreak/>
        <w:t>9.</w:t>
      </w:r>
      <w:r>
        <w:rPr>
          <w:color w:val="000000"/>
          <w:lang w:eastAsia="zh-CN"/>
        </w:rPr>
        <w:t>将两根电阻丝</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分别插入甲、乙两瓶等量煤油中，串联接入电路，</w:t>
      </w:r>
      <w:r>
        <w:rPr>
          <w:color w:val="000000"/>
          <w:lang w:eastAsia="zh-CN"/>
        </w:rPr>
        <w:t>如图所示。</w:t>
      </w:r>
      <w:r>
        <w:rPr>
          <w:color w:val="000000"/>
          <w:lang w:eastAsia="zh-CN"/>
        </w:rPr>
        <w:t>R</w:t>
      </w:r>
      <w:r>
        <w:rPr>
          <w:color w:val="000000"/>
          <w:vertAlign w:val="subscript"/>
          <w:lang w:eastAsia="zh-CN"/>
        </w:rPr>
        <w:t>1</w:t>
      </w:r>
      <w:r>
        <w:rPr>
          <w:color w:val="000000"/>
          <w:lang w:eastAsia="zh-CN"/>
        </w:rPr>
        <w:t>∶R</w:t>
      </w:r>
      <w:r>
        <w:rPr>
          <w:color w:val="000000"/>
          <w:vertAlign w:val="subscript"/>
          <w:lang w:eastAsia="zh-CN"/>
        </w:rPr>
        <w:t>2</w:t>
      </w:r>
      <w:r>
        <w:rPr>
          <w:color w:val="000000"/>
          <w:lang w:eastAsia="zh-CN"/>
        </w:rPr>
        <w:t>=2∶5</w:t>
      </w:r>
      <w:r>
        <w:rPr>
          <w:color w:val="000000"/>
          <w:lang w:eastAsia="zh-CN"/>
        </w:rPr>
        <w:t>，通电一段时间后，</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产生的热量之比为（</w:t>
      </w:r>
      <w:r>
        <w:rPr>
          <w:color w:val="000000"/>
          <w:lang w:eastAsia="zh-CN"/>
        </w:rPr>
        <w:t xml:space="preserve">   </w:t>
      </w:r>
      <w:r>
        <w:rPr>
          <w:color w:val="000000"/>
          <w:lang w:eastAsia="zh-CN"/>
        </w:rPr>
        <w:t>）</w:t>
      </w:r>
      <w:r>
        <w:rPr>
          <w:lang w:eastAsia="zh-CN"/>
        </w:rPr>
        <w:br/>
      </w:r>
      <w:r>
        <w:rPr>
          <w:noProof/>
          <w:lang w:eastAsia="zh-CN"/>
        </w:rPr>
        <w:drawing>
          <wp:inline distT="0" distB="0" distL="0" distR="0">
            <wp:extent cx="1270038" cy="954913"/>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270038" cy="954913"/>
                    </a:xfrm>
                    <a:prstGeom prst="rect">
                      <a:avLst/>
                    </a:prstGeom>
                  </pic:spPr>
                </pic:pic>
              </a:graphicData>
            </a:graphic>
          </wp:inline>
        </w:drawing>
      </w:r>
    </w:p>
    <w:p w:rsidR="001000B8" w:rsidRDefault="00DA6D44">
      <w:pPr>
        <w:spacing w:after="0"/>
        <w:ind w:left="150"/>
        <w:rPr>
          <w:lang w:eastAsia="zh-CN"/>
        </w:rPr>
      </w:pPr>
      <w:r>
        <w:rPr>
          <w:color w:val="000000"/>
          <w:lang w:eastAsia="zh-CN"/>
        </w:rPr>
        <w:t>A. 2∶5                                   </w:t>
      </w:r>
      <w:r>
        <w:rPr>
          <w:noProof/>
          <w:lang w:eastAsia="zh-CN"/>
        </w:rPr>
        <w:drawing>
          <wp:inline distT="0" distB="0" distL="0" distR="0">
            <wp:extent cx="19101" cy="38202"/>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B. 5∶2                                   </w:t>
      </w:r>
      <w:r>
        <w:rPr>
          <w:noProof/>
          <w:lang w:eastAsia="zh-CN"/>
        </w:rPr>
        <w:drawing>
          <wp:inline distT="0" distB="0" distL="0" distR="0">
            <wp:extent cx="19101" cy="38202"/>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C. 4∶25                                   </w:t>
      </w:r>
      <w:r>
        <w:rPr>
          <w:noProof/>
          <w:lang w:eastAsia="zh-CN"/>
        </w:rPr>
        <w:drawing>
          <wp:inline distT="0" distB="0" distL="0" distR="0">
            <wp:extent cx="19101" cy="38202"/>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D. 25∶4</w:t>
      </w:r>
    </w:p>
    <w:p w:rsidR="001000B8" w:rsidRDefault="00DA6D44">
      <w:pPr>
        <w:spacing w:after="0"/>
        <w:rPr>
          <w:lang w:eastAsia="zh-CN"/>
        </w:rPr>
      </w:pPr>
      <w:r>
        <w:rPr>
          <w:color w:val="000000"/>
          <w:lang w:eastAsia="zh-CN"/>
        </w:rPr>
        <w:t>10.</w:t>
      </w:r>
      <w:r>
        <w:rPr>
          <w:color w:val="000000"/>
          <w:lang w:eastAsia="zh-CN"/>
        </w:rPr>
        <w:t>下列家用电器中，利用电流的热效应工作的是（　　）</w:t>
      </w:r>
      <w:r>
        <w:rPr>
          <w:color w:val="000000"/>
          <w:lang w:eastAsia="zh-CN"/>
        </w:rPr>
        <w:t xml:space="preserve">            </w:t>
      </w:r>
    </w:p>
    <w:p w:rsidR="001000B8" w:rsidRDefault="00DA6D44">
      <w:pPr>
        <w:spacing w:after="0"/>
        <w:ind w:left="150"/>
        <w:rPr>
          <w:lang w:eastAsia="zh-CN"/>
        </w:rPr>
      </w:pPr>
      <w:r>
        <w:rPr>
          <w:color w:val="000000"/>
          <w:lang w:eastAsia="zh-CN"/>
        </w:rPr>
        <w:t>A. </w:t>
      </w:r>
      <w:r>
        <w:rPr>
          <w:color w:val="000000"/>
          <w:lang w:eastAsia="zh-CN"/>
        </w:rPr>
        <w:t>电暖气</w:t>
      </w:r>
      <w:r>
        <w:rPr>
          <w:color w:val="000000"/>
          <w:lang w:eastAsia="zh-CN"/>
        </w:rPr>
        <w:t>                               </w:t>
      </w:r>
      <w:r>
        <w:rPr>
          <w:color w:val="000000"/>
          <w:lang w:eastAsia="zh-CN"/>
        </w:rPr>
        <w:t> </w:t>
      </w:r>
      <w:r>
        <w:rPr>
          <w:noProof/>
          <w:lang w:eastAsia="zh-CN"/>
        </w:rPr>
        <w:drawing>
          <wp:inline distT="0" distB="0" distL="0" distR="0">
            <wp:extent cx="19101" cy="38202"/>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洗衣机</w:t>
      </w:r>
      <w:r>
        <w:rPr>
          <w:color w:val="000000"/>
          <w:lang w:eastAsia="zh-CN"/>
        </w:rPr>
        <w:t>                                </w:t>
      </w:r>
      <w:r>
        <w:rPr>
          <w:noProof/>
          <w:lang w:eastAsia="zh-CN"/>
        </w:rPr>
        <w:drawing>
          <wp:inline distT="0" distB="0" distL="0" distR="0">
            <wp:extent cx="19101" cy="38202"/>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电风扇</w:t>
      </w:r>
      <w:r>
        <w:rPr>
          <w:color w:val="000000"/>
          <w:lang w:eastAsia="zh-CN"/>
        </w:rPr>
        <w:t>                                </w:t>
      </w:r>
      <w:r>
        <w:rPr>
          <w:noProof/>
          <w:lang w:eastAsia="zh-CN"/>
        </w:rPr>
        <w:drawing>
          <wp:inline distT="0" distB="0" distL="0" distR="0">
            <wp:extent cx="19101" cy="38202"/>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电视机</w:t>
      </w:r>
    </w:p>
    <w:p w:rsidR="001000B8" w:rsidRDefault="00DA6D44">
      <w:pPr>
        <w:spacing w:after="0"/>
        <w:rPr>
          <w:lang w:eastAsia="zh-CN"/>
        </w:rPr>
      </w:pPr>
      <w:r>
        <w:rPr>
          <w:color w:val="000000"/>
          <w:lang w:eastAsia="zh-CN"/>
        </w:rPr>
        <w:t>11.</w:t>
      </w:r>
      <w:r>
        <w:rPr>
          <w:color w:val="000000"/>
          <w:lang w:eastAsia="zh-CN"/>
        </w:rPr>
        <w:t>一度电可以（　　）</w:t>
      </w:r>
      <w:r>
        <w:rPr>
          <w:color w:val="000000"/>
          <w:lang w:eastAsia="zh-CN"/>
        </w:rPr>
        <w:t xml:space="preserve">            </w:t>
      </w:r>
    </w:p>
    <w:p w:rsidR="001000B8" w:rsidRDefault="00DA6D44">
      <w:pPr>
        <w:spacing w:after="0"/>
        <w:ind w:left="150"/>
        <w:rPr>
          <w:lang w:eastAsia="zh-CN"/>
        </w:rPr>
      </w:pPr>
      <w:r>
        <w:rPr>
          <w:color w:val="000000"/>
          <w:lang w:eastAsia="zh-CN"/>
        </w:rPr>
        <w:t>A. </w:t>
      </w:r>
      <w:r>
        <w:rPr>
          <w:color w:val="000000"/>
          <w:lang w:eastAsia="zh-CN"/>
        </w:rPr>
        <w:t>使</w:t>
      </w:r>
      <w:r>
        <w:rPr>
          <w:color w:val="000000"/>
          <w:lang w:eastAsia="zh-CN"/>
        </w:rPr>
        <w:t>80</w:t>
      </w:r>
      <w:r>
        <w:rPr>
          <w:color w:val="000000"/>
          <w:lang w:eastAsia="zh-CN"/>
        </w:rPr>
        <w:t>瓦的电视机工作</w:t>
      </w:r>
      <w:r>
        <w:rPr>
          <w:color w:val="000000"/>
          <w:lang w:eastAsia="zh-CN"/>
        </w:rPr>
        <w:t>25</w:t>
      </w:r>
      <w:r>
        <w:rPr>
          <w:color w:val="000000"/>
          <w:lang w:eastAsia="zh-CN"/>
        </w:rPr>
        <w:t>小时</w:t>
      </w:r>
      <w:r>
        <w:rPr>
          <w:color w:val="000000"/>
          <w:lang w:eastAsia="zh-CN"/>
        </w:rPr>
        <w:t>                               </w:t>
      </w:r>
      <w:r>
        <w:rPr>
          <w:noProof/>
          <w:lang w:eastAsia="zh-CN"/>
        </w:rPr>
        <w:drawing>
          <wp:inline distT="0" distB="0" distL="0" distR="0">
            <wp:extent cx="19101" cy="38202"/>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使</w:t>
      </w:r>
      <w:r>
        <w:rPr>
          <w:color w:val="000000"/>
          <w:lang w:eastAsia="zh-CN"/>
        </w:rPr>
        <w:t>40</w:t>
      </w:r>
      <w:r>
        <w:rPr>
          <w:color w:val="000000"/>
          <w:lang w:eastAsia="zh-CN"/>
        </w:rPr>
        <w:t>瓦的日光灯工作</w:t>
      </w:r>
      <w:r>
        <w:rPr>
          <w:color w:val="000000"/>
          <w:lang w:eastAsia="zh-CN"/>
        </w:rPr>
        <w:t>60</w:t>
      </w:r>
      <w:r>
        <w:rPr>
          <w:color w:val="000000"/>
          <w:lang w:eastAsia="zh-CN"/>
        </w:rPr>
        <w:t>小时</w:t>
      </w:r>
      <w:r>
        <w:rPr>
          <w:lang w:eastAsia="zh-CN"/>
        </w:rPr>
        <w:br/>
      </w:r>
      <w:r>
        <w:rPr>
          <w:color w:val="000000"/>
          <w:lang w:eastAsia="zh-CN"/>
        </w:rPr>
        <w:t>C. </w:t>
      </w:r>
      <w:r>
        <w:rPr>
          <w:color w:val="000000"/>
          <w:lang w:eastAsia="zh-CN"/>
        </w:rPr>
        <w:t>使</w:t>
      </w:r>
      <w:r>
        <w:rPr>
          <w:color w:val="000000"/>
          <w:lang w:eastAsia="zh-CN"/>
        </w:rPr>
        <w:t>100</w:t>
      </w:r>
      <w:r>
        <w:rPr>
          <w:color w:val="000000"/>
          <w:lang w:eastAsia="zh-CN"/>
        </w:rPr>
        <w:t>瓦的电烙铁工作</w:t>
      </w:r>
      <w:r>
        <w:rPr>
          <w:color w:val="000000"/>
          <w:lang w:eastAsia="zh-CN"/>
        </w:rPr>
        <w:t>10</w:t>
      </w:r>
      <w:r>
        <w:rPr>
          <w:color w:val="000000"/>
          <w:lang w:eastAsia="zh-CN"/>
        </w:rPr>
        <w:t>小时</w:t>
      </w:r>
      <w:r>
        <w:rPr>
          <w:color w:val="000000"/>
          <w:lang w:eastAsia="zh-CN"/>
        </w:rPr>
        <w:t>                             </w:t>
      </w:r>
      <w:r>
        <w:rPr>
          <w:noProof/>
          <w:lang w:eastAsia="zh-CN"/>
        </w:rPr>
        <w:drawing>
          <wp:inline distT="0" distB="0" distL="0" distR="0">
            <wp:extent cx="19101" cy="38202"/>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使</w:t>
      </w:r>
      <w:r>
        <w:rPr>
          <w:color w:val="000000"/>
          <w:lang w:eastAsia="zh-CN"/>
        </w:rPr>
        <w:t>1000</w:t>
      </w:r>
      <w:r>
        <w:rPr>
          <w:color w:val="000000"/>
          <w:lang w:eastAsia="zh-CN"/>
        </w:rPr>
        <w:t>瓦的碘钨灯工作</w:t>
      </w:r>
      <w:r>
        <w:rPr>
          <w:color w:val="000000"/>
          <w:lang w:eastAsia="zh-CN"/>
        </w:rPr>
        <w:t>5</w:t>
      </w:r>
      <w:r>
        <w:rPr>
          <w:color w:val="000000"/>
          <w:lang w:eastAsia="zh-CN"/>
        </w:rPr>
        <w:t>小时</w:t>
      </w:r>
    </w:p>
    <w:p w:rsidR="001000B8" w:rsidRDefault="00DA6D44">
      <w:pPr>
        <w:spacing w:after="0"/>
        <w:rPr>
          <w:lang w:eastAsia="zh-CN"/>
        </w:rPr>
      </w:pPr>
      <w:r>
        <w:rPr>
          <w:color w:val="000000"/>
          <w:lang w:eastAsia="zh-CN"/>
        </w:rPr>
        <w:t>12.“</w:t>
      </w:r>
      <w:r>
        <w:rPr>
          <w:color w:val="000000"/>
          <w:lang w:eastAsia="zh-CN"/>
        </w:rPr>
        <w:t>生活处处有物</w:t>
      </w:r>
      <w:r>
        <w:rPr>
          <w:color w:val="000000"/>
          <w:lang w:eastAsia="zh-CN"/>
        </w:rPr>
        <w:t>理，留心观察皆学问</w:t>
      </w:r>
      <w:r>
        <w:rPr>
          <w:color w:val="000000"/>
          <w:lang w:eastAsia="zh-CN"/>
        </w:rPr>
        <w:t>“</w:t>
      </w:r>
      <w:r>
        <w:rPr>
          <w:color w:val="000000"/>
          <w:lang w:eastAsia="zh-CN"/>
        </w:rPr>
        <w:t>，下列实验现象所揭示的物理规律与应用不符的是（</w:t>
      </w:r>
      <w:r>
        <w:rPr>
          <w:color w:val="000000"/>
          <w:lang w:eastAsia="zh-CN"/>
        </w:rPr>
        <w:t xml:space="preserve">   </w:t>
      </w:r>
      <w:r>
        <w:rPr>
          <w:color w:val="000000"/>
          <w:lang w:eastAsia="zh-CN"/>
        </w:rPr>
        <w:t>）</w:t>
      </w:r>
      <w:r>
        <w:rPr>
          <w:color w:val="000000"/>
          <w:lang w:eastAsia="zh-CN"/>
        </w:rPr>
        <w:t xml:space="preserve">            </w:t>
      </w:r>
    </w:p>
    <w:p w:rsidR="001000B8" w:rsidRDefault="00DA6D44">
      <w:pPr>
        <w:spacing w:after="0"/>
        <w:ind w:left="150"/>
        <w:rPr>
          <w:lang w:eastAsia="zh-CN"/>
        </w:rPr>
      </w:pPr>
      <w:r>
        <w:rPr>
          <w:color w:val="000000"/>
          <w:lang w:eastAsia="zh-CN"/>
        </w:rPr>
        <w:t>A. </w:t>
      </w:r>
      <w:r>
        <w:rPr>
          <w:noProof/>
          <w:lang w:eastAsia="zh-CN"/>
        </w:rPr>
        <w:drawing>
          <wp:inline distT="0" distB="0" distL="0" distR="0">
            <wp:extent cx="983564" cy="1737944"/>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983564" cy="1737944"/>
                    </a:xfrm>
                    <a:prstGeom prst="rect">
                      <a:avLst/>
                    </a:prstGeom>
                  </pic:spPr>
                </pic:pic>
              </a:graphicData>
            </a:graphic>
          </wp:inline>
        </w:drawing>
      </w:r>
      <w:r>
        <w:rPr>
          <w:color w:val="000000"/>
          <w:lang w:eastAsia="zh-CN"/>
        </w:rPr>
        <w:t>汽车</w:t>
      </w:r>
      <w:r>
        <w:rPr>
          <w:color w:val="000000"/>
          <w:lang w:eastAsia="zh-CN"/>
        </w:rPr>
        <w:t>                                         B. </w:t>
      </w:r>
      <w:r>
        <w:rPr>
          <w:noProof/>
          <w:lang w:eastAsia="zh-CN"/>
        </w:rPr>
        <w:drawing>
          <wp:inline distT="0" distB="0" distL="0" distR="0">
            <wp:extent cx="945363" cy="173794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945363" cy="1737944"/>
                    </a:xfrm>
                    <a:prstGeom prst="rect">
                      <a:avLst/>
                    </a:prstGeom>
                  </pic:spPr>
                </pic:pic>
              </a:graphicData>
            </a:graphic>
          </wp:inline>
        </w:drawing>
      </w:r>
      <w:r>
        <w:rPr>
          <w:color w:val="000000"/>
          <w:lang w:eastAsia="zh-CN"/>
        </w:rPr>
        <w:t>磁悬浮列车</w:t>
      </w:r>
      <w:proofErr w:type="gramStart"/>
      <w:r>
        <w:rPr>
          <w:color w:val="000000"/>
          <w:lang w:eastAsia="zh-CN"/>
        </w:rPr>
        <w:t>  </w:t>
      </w:r>
      <w:proofErr w:type="gramEnd"/>
      <w:r>
        <w:rPr>
          <w:lang w:eastAsia="zh-CN"/>
        </w:rPr>
        <w:br/>
      </w:r>
      <w:r>
        <w:rPr>
          <w:color w:val="000000"/>
          <w:lang w:eastAsia="zh-CN"/>
        </w:rPr>
        <w:t>C. </w:t>
      </w:r>
      <w:r>
        <w:rPr>
          <w:noProof/>
          <w:lang w:eastAsia="zh-CN"/>
        </w:rPr>
        <w:drawing>
          <wp:inline distT="0" distB="0" distL="0" distR="0">
            <wp:extent cx="878523" cy="1680642"/>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878523" cy="1680642"/>
                    </a:xfrm>
                    <a:prstGeom prst="rect">
                      <a:avLst/>
                    </a:prstGeom>
                  </pic:spPr>
                </pic:pic>
              </a:graphicData>
            </a:graphic>
          </wp:inline>
        </w:drawing>
      </w:r>
      <w:r>
        <w:rPr>
          <w:color w:val="000000"/>
          <w:lang w:eastAsia="zh-CN"/>
        </w:rPr>
        <w:t xml:space="preserve">  </w:t>
      </w:r>
      <w:r>
        <w:rPr>
          <w:color w:val="000000"/>
          <w:lang w:eastAsia="zh-CN"/>
        </w:rPr>
        <w:t>飞机</w:t>
      </w:r>
      <w:r>
        <w:rPr>
          <w:color w:val="000000"/>
          <w:lang w:eastAsia="zh-CN"/>
        </w:rPr>
        <w:t>                                         </w:t>
      </w:r>
      <w:r>
        <w:rPr>
          <w:noProof/>
          <w:lang w:eastAsia="zh-CN"/>
        </w:rPr>
        <w:drawing>
          <wp:inline distT="0" distB="0" distL="0" distR="0">
            <wp:extent cx="19101" cy="38202"/>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907174" cy="1661554"/>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907174" cy="1661554"/>
                    </a:xfrm>
                    <a:prstGeom prst="rect">
                      <a:avLst/>
                    </a:prstGeom>
                  </pic:spPr>
                </pic:pic>
              </a:graphicData>
            </a:graphic>
          </wp:inline>
        </w:drawing>
      </w:r>
      <w:r>
        <w:rPr>
          <w:color w:val="000000"/>
          <w:lang w:eastAsia="zh-CN"/>
        </w:rPr>
        <w:t xml:space="preserve">  </w:t>
      </w:r>
      <w:r>
        <w:rPr>
          <w:color w:val="000000"/>
          <w:lang w:eastAsia="zh-CN"/>
        </w:rPr>
        <w:t>电饭锅</w:t>
      </w:r>
    </w:p>
    <w:p w:rsidR="001000B8" w:rsidRDefault="00DA6D44">
      <w:pPr>
        <w:spacing w:after="0"/>
        <w:rPr>
          <w:lang w:eastAsia="zh-CN"/>
        </w:rPr>
      </w:pPr>
      <w:r>
        <w:rPr>
          <w:color w:val="000000"/>
          <w:lang w:eastAsia="zh-CN"/>
        </w:rPr>
        <w:t>13.</w:t>
      </w:r>
      <w:r>
        <w:rPr>
          <w:color w:val="000000"/>
          <w:lang w:eastAsia="zh-CN"/>
        </w:rPr>
        <w:t>如图是一个电热器的工作原理图，电热器内有三个阻值分别为</w:t>
      </w:r>
      <w:r>
        <w:rPr>
          <w:color w:val="000000"/>
          <w:lang w:eastAsia="zh-CN"/>
        </w:rPr>
        <w:t>R</w:t>
      </w:r>
      <w:r>
        <w:rPr>
          <w:color w:val="000000"/>
          <w:vertAlign w:val="subscript"/>
          <w:lang w:eastAsia="zh-CN"/>
        </w:rPr>
        <w:t>1</w:t>
      </w:r>
      <w:r>
        <w:rPr>
          <w:color w:val="000000"/>
          <w:lang w:eastAsia="zh-CN"/>
        </w:rPr>
        <w:t>=R</w:t>
      </w:r>
      <w:r>
        <w:rPr>
          <w:color w:val="000000"/>
          <w:vertAlign w:val="subscript"/>
          <w:lang w:eastAsia="zh-CN"/>
        </w:rPr>
        <w:t>2</w:t>
      </w:r>
      <w:r>
        <w:rPr>
          <w:color w:val="000000"/>
          <w:lang w:eastAsia="zh-CN"/>
        </w:rPr>
        <w:t>=120</w:t>
      </w:r>
      <w:r>
        <w:rPr>
          <w:color w:val="000000"/>
        </w:rPr>
        <w:t>Ω</w:t>
      </w:r>
      <w:r>
        <w:rPr>
          <w:color w:val="000000"/>
          <w:lang w:eastAsia="zh-CN"/>
        </w:rPr>
        <w:t>，</w:t>
      </w:r>
      <w:r>
        <w:rPr>
          <w:color w:val="000000"/>
          <w:lang w:eastAsia="zh-CN"/>
        </w:rPr>
        <w:t>R</w:t>
      </w:r>
      <w:r>
        <w:rPr>
          <w:color w:val="000000"/>
          <w:vertAlign w:val="subscript"/>
          <w:lang w:eastAsia="zh-CN"/>
        </w:rPr>
        <w:t>3</w:t>
      </w:r>
      <w:r>
        <w:rPr>
          <w:color w:val="000000"/>
          <w:lang w:eastAsia="zh-CN"/>
        </w:rPr>
        <w:t>=60</w:t>
      </w:r>
      <w:r>
        <w:rPr>
          <w:color w:val="000000"/>
        </w:rPr>
        <w:t>Ω</w:t>
      </w:r>
      <w:r>
        <w:rPr>
          <w:color w:val="000000"/>
          <w:lang w:eastAsia="zh-CN"/>
        </w:rPr>
        <w:t>的发热电阻。它用一个旋转开关可以实现电热器多档位工作的要求，转动开关旋钮可以将左边缘相邻的两个触点与右边缘的</w:t>
      </w:r>
      <w:r>
        <w:rPr>
          <w:color w:val="000000"/>
          <w:lang w:eastAsia="zh-CN"/>
        </w:rPr>
        <w:lastRenderedPageBreak/>
        <w:t>金属板同时连通。</w:t>
      </w:r>
      <w:r>
        <w:rPr>
          <w:lang w:eastAsia="zh-CN"/>
        </w:rPr>
        <w:br/>
      </w:r>
      <w:r>
        <w:rPr>
          <w:noProof/>
          <w:lang w:eastAsia="zh-CN"/>
        </w:rPr>
        <w:drawing>
          <wp:inline distT="0" distB="0" distL="0" distR="0">
            <wp:extent cx="2520975" cy="181433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520975" cy="1814335"/>
                    </a:xfrm>
                    <a:prstGeom prst="rect">
                      <a:avLst/>
                    </a:prstGeom>
                  </pic:spPr>
                </pic:pic>
              </a:graphicData>
            </a:graphic>
          </wp:inline>
        </w:drawing>
      </w:r>
    </w:p>
    <w:p w:rsidR="001000B8" w:rsidRDefault="00DA6D44">
      <w:pPr>
        <w:spacing w:after="0"/>
        <w:rPr>
          <w:lang w:eastAsia="zh-CN"/>
        </w:rPr>
      </w:pPr>
      <w:r>
        <w:rPr>
          <w:color w:val="000000"/>
          <w:lang w:eastAsia="zh-CN"/>
        </w:rPr>
        <w:t>（</w:t>
      </w:r>
      <w:r>
        <w:rPr>
          <w:color w:val="000000"/>
          <w:lang w:eastAsia="zh-CN"/>
        </w:rPr>
        <w:t>1</w:t>
      </w:r>
      <w:r>
        <w:rPr>
          <w:color w:val="000000"/>
          <w:lang w:eastAsia="zh-CN"/>
        </w:rPr>
        <w:t>）为安全起见，需在电路中安装一总开关，该开关最好应安装在图中</w:t>
      </w:r>
      <w:r>
        <w:rPr>
          <w:color w:val="000000"/>
          <w:lang w:eastAsia="zh-CN"/>
        </w:rPr>
        <w:t>A</w:t>
      </w:r>
      <w:r>
        <w:rPr>
          <w:color w:val="000000"/>
          <w:lang w:eastAsia="zh-CN"/>
        </w:rPr>
        <w:t>、</w:t>
      </w:r>
      <w:r>
        <w:rPr>
          <w:color w:val="000000"/>
          <w:lang w:eastAsia="zh-CN"/>
        </w:rPr>
        <w:t>B</w:t>
      </w:r>
      <w:r>
        <w:rPr>
          <w:color w:val="000000"/>
          <w:lang w:eastAsia="zh-CN"/>
        </w:rPr>
        <w:t>中的</w:t>
      </w:r>
      <w:r>
        <w:rPr>
          <w:color w:val="000000"/>
          <w:lang w:eastAsia="zh-CN"/>
        </w:rPr>
        <w:t>________</w:t>
      </w:r>
      <w:r>
        <w:rPr>
          <w:color w:val="000000"/>
          <w:lang w:eastAsia="zh-CN"/>
        </w:rPr>
        <w:t>点处；旋钮开关旋到位置</w:t>
      </w:r>
      <w:r>
        <w:rPr>
          <w:color w:val="000000"/>
          <w:lang w:eastAsia="zh-CN"/>
        </w:rPr>
        <w:t>C</w:t>
      </w:r>
      <w:r>
        <w:rPr>
          <w:color w:val="000000"/>
          <w:lang w:eastAsia="zh-CN"/>
        </w:rPr>
        <w:t>、</w:t>
      </w:r>
      <w:r>
        <w:rPr>
          <w:color w:val="000000"/>
          <w:lang w:eastAsia="zh-CN"/>
        </w:rPr>
        <w:t>D</w:t>
      </w:r>
      <w:r>
        <w:rPr>
          <w:color w:val="000000"/>
          <w:lang w:eastAsia="zh-CN"/>
        </w:rPr>
        <w:t>、</w:t>
      </w:r>
      <w:r>
        <w:rPr>
          <w:color w:val="000000"/>
          <w:lang w:eastAsia="zh-CN"/>
        </w:rPr>
        <w:t>E</w:t>
      </w:r>
      <w:r>
        <w:rPr>
          <w:color w:val="000000"/>
          <w:lang w:eastAsia="zh-CN"/>
        </w:rPr>
        <w:t>中的</w:t>
      </w:r>
      <w:r>
        <w:rPr>
          <w:color w:val="000000"/>
          <w:lang w:eastAsia="zh-CN"/>
        </w:rPr>
        <w:t>________</w:t>
      </w:r>
      <w:r>
        <w:rPr>
          <w:color w:val="000000"/>
          <w:lang w:eastAsia="zh-CN"/>
        </w:rPr>
        <w:t>时电功率最大。</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2</w:t>
      </w:r>
      <w:r>
        <w:rPr>
          <w:color w:val="000000"/>
          <w:lang w:eastAsia="zh-CN"/>
        </w:rPr>
        <w:t>）该电热器正常工作，旋钮开关旋到位置</w:t>
      </w:r>
      <w:r>
        <w:rPr>
          <w:color w:val="000000"/>
          <w:lang w:eastAsia="zh-CN"/>
        </w:rPr>
        <w:t>C</w:t>
      </w:r>
      <w:r>
        <w:rPr>
          <w:color w:val="000000"/>
          <w:lang w:eastAsia="zh-CN"/>
        </w:rPr>
        <w:t>时，电功率为多少（结果保留两位小数）？</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3</w:t>
      </w:r>
      <w:r>
        <w:rPr>
          <w:color w:val="000000"/>
          <w:lang w:eastAsia="zh-CN"/>
        </w:rPr>
        <w:t>）该电热器正常工作，旋钮开关旋到位置</w:t>
      </w:r>
      <w:r>
        <w:rPr>
          <w:color w:val="000000"/>
          <w:lang w:eastAsia="zh-CN"/>
        </w:rPr>
        <w:t>E</w:t>
      </w:r>
      <w:r>
        <w:rPr>
          <w:color w:val="000000"/>
          <w:lang w:eastAsia="zh-CN"/>
        </w:rPr>
        <w:t>时，通电</w:t>
      </w:r>
      <w:r>
        <w:rPr>
          <w:color w:val="000000"/>
          <w:lang w:eastAsia="zh-CN"/>
        </w:rPr>
        <w:t>8min</w:t>
      </w:r>
      <w:r>
        <w:rPr>
          <w:color w:val="000000"/>
          <w:lang w:eastAsia="zh-CN"/>
        </w:rPr>
        <w:t>产生的热量是多少？</w:t>
      </w:r>
      <w:r>
        <w:rPr>
          <w:color w:val="000000"/>
          <w:lang w:eastAsia="zh-CN"/>
        </w:rPr>
        <w:t xml:space="preserve">    </w:t>
      </w:r>
    </w:p>
    <w:p w:rsidR="00E63A09" w:rsidRDefault="00DA6D44">
      <w:pPr>
        <w:spacing w:after="0"/>
        <w:rPr>
          <w:color w:val="000000"/>
          <w:lang w:eastAsia="zh-CN"/>
        </w:rPr>
      </w:pPr>
      <w:r>
        <w:rPr>
          <w:color w:val="000000"/>
          <w:lang w:eastAsia="zh-CN"/>
        </w:rPr>
        <w:t>14.</w:t>
      </w:r>
      <w:r>
        <w:rPr>
          <w:color w:val="000000"/>
          <w:lang w:eastAsia="zh-CN"/>
        </w:rPr>
        <w:t>如图所示电路，电源电压不变，闭合开</w:t>
      </w:r>
      <w:r>
        <w:rPr>
          <w:color w:val="000000"/>
          <w:lang w:eastAsia="zh-CN"/>
        </w:rPr>
        <w:t>关</w:t>
      </w:r>
      <w:r>
        <w:rPr>
          <w:color w:val="000000"/>
          <w:lang w:eastAsia="zh-CN"/>
        </w:rPr>
        <w:t>S</w:t>
      </w:r>
      <w:r>
        <w:rPr>
          <w:color w:val="000000"/>
          <w:lang w:eastAsia="zh-CN"/>
        </w:rPr>
        <w:t>，当滑片</w:t>
      </w:r>
      <w:r>
        <w:rPr>
          <w:color w:val="000000"/>
          <w:lang w:eastAsia="zh-CN"/>
        </w:rPr>
        <w:t>P</w:t>
      </w:r>
      <w:r>
        <w:rPr>
          <w:color w:val="000000"/>
          <w:lang w:eastAsia="zh-CN"/>
        </w:rPr>
        <w:t>置于变阻器的</w:t>
      </w:r>
      <w:r>
        <w:rPr>
          <w:color w:val="000000"/>
          <w:lang w:eastAsia="zh-CN"/>
        </w:rPr>
        <w:t>B</w:t>
      </w:r>
      <w:r>
        <w:rPr>
          <w:color w:val="000000"/>
          <w:lang w:eastAsia="zh-CN"/>
        </w:rPr>
        <w:t>端时，电压表的示数为</w:t>
      </w:r>
      <w:r>
        <w:rPr>
          <w:color w:val="000000"/>
          <w:lang w:eastAsia="zh-CN"/>
        </w:rPr>
        <w:t>6V</w:t>
      </w:r>
      <w:r>
        <w:rPr>
          <w:color w:val="000000"/>
          <w:lang w:eastAsia="zh-CN"/>
        </w:rPr>
        <w:t>，在</w:t>
      </w:r>
      <w:r>
        <w:rPr>
          <w:color w:val="000000"/>
          <w:lang w:eastAsia="zh-CN"/>
        </w:rPr>
        <w:t>10s</w:t>
      </w:r>
      <w:r>
        <w:rPr>
          <w:color w:val="000000"/>
          <w:lang w:eastAsia="zh-CN"/>
        </w:rPr>
        <w:t>内定值电阻</w:t>
      </w:r>
      <w:r>
        <w:rPr>
          <w:color w:val="000000"/>
          <w:lang w:eastAsia="zh-CN"/>
        </w:rPr>
        <w:t>R</w:t>
      </w:r>
      <w:r>
        <w:rPr>
          <w:color w:val="000000"/>
          <w:vertAlign w:val="subscript"/>
          <w:lang w:eastAsia="zh-CN"/>
        </w:rPr>
        <w:t>1</w:t>
      </w:r>
      <w:r>
        <w:rPr>
          <w:color w:val="000000"/>
          <w:lang w:eastAsia="zh-CN"/>
        </w:rPr>
        <w:t>产生的热量为</w:t>
      </w:r>
      <w:r>
        <w:rPr>
          <w:color w:val="000000"/>
          <w:lang w:eastAsia="zh-CN"/>
        </w:rPr>
        <w:t>36J</w:t>
      </w:r>
      <w:r>
        <w:rPr>
          <w:color w:val="000000"/>
          <w:lang w:eastAsia="zh-CN"/>
        </w:rPr>
        <w:t>；当滑片</w:t>
      </w:r>
      <w:r>
        <w:rPr>
          <w:color w:val="000000"/>
          <w:lang w:eastAsia="zh-CN"/>
        </w:rPr>
        <w:t>P</w:t>
      </w:r>
      <w:r>
        <w:rPr>
          <w:color w:val="000000"/>
          <w:lang w:eastAsia="zh-CN"/>
        </w:rPr>
        <w:t>置于变阻器的中点时，电压表的示数变化了</w:t>
      </w:r>
      <w:r>
        <w:rPr>
          <w:color w:val="000000"/>
          <w:lang w:eastAsia="zh-CN"/>
        </w:rPr>
        <w:t>2V</w:t>
      </w:r>
      <w:r>
        <w:rPr>
          <w:color w:val="000000"/>
          <w:lang w:eastAsia="zh-CN"/>
        </w:rPr>
        <w:t>．下列结果正确的是（　　）</w:t>
      </w:r>
    </w:p>
    <w:p w:rsidR="001000B8" w:rsidRDefault="00DA6D44">
      <w:pPr>
        <w:spacing w:after="0"/>
        <w:rPr>
          <w:lang w:eastAsia="zh-CN"/>
        </w:rPr>
      </w:pPr>
      <w:r>
        <w:rPr>
          <w:noProof/>
          <w:lang w:eastAsia="zh-CN"/>
        </w:rPr>
        <w:drawing>
          <wp:inline distT="0" distB="0" distL="0" distR="0">
            <wp:extent cx="1289139" cy="926262"/>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289139" cy="926262"/>
                    </a:xfrm>
                    <a:prstGeom prst="rect">
                      <a:avLst/>
                    </a:prstGeom>
                  </pic:spPr>
                </pic:pic>
              </a:graphicData>
            </a:graphic>
          </wp:inline>
        </w:drawing>
      </w:r>
    </w:p>
    <w:p w:rsidR="001000B8" w:rsidRDefault="00DA6D44">
      <w:pPr>
        <w:spacing w:after="0"/>
        <w:ind w:left="150"/>
        <w:rPr>
          <w:lang w:eastAsia="zh-CN"/>
        </w:rPr>
      </w:pPr>
      <w:r>
        <w:rPr>
          <w:color w:val="000000"/>
          <w:lang w:eastAsia="zh-CN"/>
        </w:rPr>
        <w:t>A. R</w:t>
      </w:r>
      <w:r>
        <w:rPr>
          <w:color w:val="000000"/>
          <w:vertAlign w:val="subscript"/>
          <w:lang w:eastAsia="zh-CN"/>
        </w:rPr>
        <w:t>1</w:t>
      </w:r>
      <w:r>
        <w:rPr>
          <w:color w:val="000000"/>
          <w:lang w:eastAsia="zh-CN"/>
        </w:rPr>
        <w:t>先后两次消耗的电功率之比为</w:t>
      </w:r>
      <w:r>
        <w:rPr>
          <w:color w:val="000000"/>
          <w:lang w:eastAsia="zh-CN"/>
        </w:rPr>
        <w:t>3</w:t>
      </w:r>
      <w:r>
        <w:rPr>
          <w:color w:val="000000"/>
          <w:lang w:eastAsia="zh-CN"/>
        </w:rPr>
        <w:t>：</w:t>
      </w:r>
      <w:r>
        <w:rPr>
          <w:color w:val="000000"/>
          <w:lang w:eastAsia="zh-CN"/>
        </w:rPr>
        <w:t>4                 </w:t>
      </w:r>
      <w:r>
        <w:rPr>
          <w:noProof/>
          <w:lang w:eastAsia="zh-CN"/>
        </w:rPr>
        <w:drawing>
          <wp:inline distT="0" distB="0" distL="0" distR="0">
            <wp:extent cx="28651" cy="3820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滑动变阻器</w:t>
      </w:r>
      <w:r>
        <w:rPr>
          <w:color w:val="000000"/>
          <w:lang w:eastAsia="zh-CN"/>
        </w:rPr>
        <w:t>R</w:t>
      </w:r>
      <w:r>
        <w:rPr>
          <w:color w:val="000000"/>
          <w:vertAlign w:val="subscript"/>
          <w:lang w:eastAsia="zh-CN"/>
        </w:rPr>
        <w:t>2</w:t>
      </w:r>
      <w:r>
        <w:rPr>
          <w:color w:val="000000"/>
          <w:lang w:eastAsia="zh-CN"/>
        </w:rPr>
        <w:t>的最大阻值为</w:t>
      </w:r>
      <w:r>
        <w:rPr>
          <w:color w:val="000000"/>
          <w:lang w:eastAsia="zh-CN"/>
        </w:rPr>
        <w:t>10</w:t>
      </w:r>
      <w:r>
        <w:rPr>
          <w:color w:val="000000"/>
        </w:rPr>
        <w:t>Ω</w:t>
      </w:r>
      <w:r>
        <w:rPr>
          <w:lang w:eastAsia="zh-CN"/>
        </w:rPr>
        <w:br/>
      </w:r>
      <w:r>
        <w:rPr>
          <w:color w:val="000000"/>
          <w:lang w:eastAsia="zh-CN"/>
        </w:rPr>
        <w:t>C. </w:t>
      </w:r>
      <w:r>
        <w:rPr>
          <w:color w:val="000000"/>
          <w:lang w:eastAsia="zh-CN"/>
        </w:rPr>
        <w:t>电源电压为</w:t>
      </w:r>
      <w:r>
        <w:rPr>
          <w:color w:val="000000"/>
          <w:lang w:eastAsia="zh-CN"/>
        </w:rPr>
        <w:t>10V                                                  </w:t>
      </w:r>
      <w:r>
        <w:rPr>
          <w:noProof/>
          <w:lang w:eastAsia="zh-CN"/>
        </w:rPr>
        <w:drawing>
          <wp:inline distT="0" distB="0" distL="0" distR="0">
            <wp:extent cx="28651" cy="38202"/>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28651" cy="38202"/>
                    </a:xfrm>
                    <a:prstGeom prst="rect">
                      <a:avLst/>
                    </a:prstGeom>
                  </pic:spPr>
                </pic:pic>
              </a:graphicData>
            </a:graphic>
          </wp:inline>
        </w:drawing>
      </w:r>
      <w:r>
        <w:rPr>
          <w:color w:val="000000"/>
          <w:lang w:eastAsia="zh-CN"/>
        </w:rPr>
        <w:t>D. R</w:t>
      </w:r>
      <w:r>
        <w:rPr>
          <w:color w:val="000000"/>
          <w:vertAlign w:val="subscript"/>
          <w:lang w:eastAsia="zh-CN"/>
        </w:rPr>
        <w:t>1</w:t>
      </w:r>
      <w:r>
        <w:rPr>
          <w:color w:val="000000"/>
          <w:lang w:eastAsia="zh-CN"/>
        </w:rPr>
        <w:t>的阻值为</w:t>
      </w:r>
      <w:r>
        <w:rPr>
          <w:color w:val="000000"/>
          <w:lang w:eastAsia="zh-CN"/>
        </w:rPr>
        <w:t>20</w:t>
      </w:r>
      <w:r>
        <w:rPr>
          <w:color w:val="000000"/>
        </w:rPr>
        <w:t>Ω</w:t>
      </w:r>
    </w:p>
    <w:p w:rsidR="001000B8" w:rsidRDefault="00DA6D44">
      <w:pPr>
        <w:rPr>
          <w:lang w:eastAsia="zh-CN"/>
        </w:rPr>
      </w:pPr>
      <w:r>
        <w:rPr>
          <w:b/>
          <w:bCs/>
          <w:sz w:val="24"/>
          <w:szCs w:val="24"/>
          <w:lang w:eastAsia="zh-CN"/>
        </w:rPr>
        <w:t>二、填空题</w:t>
      </w:r>
    </w:p>
    <w:p w:rsidR="001000B8" w:rsidRDefault="00DA6D44">
      <w:pPr>
        <w:spacing w:after="0"/>
        <w:rPr>
          <w:lang w:eastAsia="zh-CN"/>
        </w:rPr>
      </w:pPr>
      <w:r>
        <w:rPr>
          <w:color w:val="000000"/>
          <w:lang w:eastAsia="zh-CN"/>
        </w:rPr>
        <w:t>15.</w:t>
      </w:r>
      <w:r>
        <w:rPr>
          <w:color w:val="000000"/>
          <w:lang w:eastAsia="zh-CN"/>
        </w:rPr>
        <w:t>如图所示电路中，电源电压恒为</w:t>
      </w:r>
      <w:r>
        <w:rPr>
          <w:color w:val="000000"/>
          <w:lang w:eastAsia="zh-CN"/>
        </w:rPr>
        <w:t>6V</w:t>
      </w:r>
      <w:r>
        <w:rPr>
          <w:color w:val="000000"/>
          <w:lang w:eastAsia="zh-CN"/>
        </w:rPr>
        <w:t>，</w:t>
      </w:r>
      <w:r>
        <w:rPr>
          <w:color w:val="000000"/>
          <w:lang w:eastAsia="zh-CN"/>
        </w:rPr>
        <w:t>R</w:t>
      </w:r>
      <w:r>
        <w:rPr>
          <w:color w:val="000000"/>
          <w:vertAlign w:val="subscript"/>
          <w:lang w:eastAsia="zh-CN"/>
        </w:rPr>
        <w:t>1</w:t>
      </w:r>
      <w:r>
        <w:rPr>
          <w:color w:val="000000"/>
          <w:lang w:eastAsia="zh-CN"/>
        </w:rPr>
        <w:t>=30</w:t>
      </w:r>
      <w:r>
        <w:rPr>
          <w:color w:val="000000"/>
        </w:rPr>
        <w:t>Ω</w:t>
      </w:r>
      <w:r>
        <w:rPr>
          <w:color w:val="000000"/>
          <w:lang w:eastAsia="zh-CN"/>
        </w:rPr>
        <w:t>，</w:t>
      </w:r>
      <w:r>
        <w:rPr>
          <w:color w:val="000000"/>
          <w:lang w:eastAsia="zh-CN"/>
        </w:rPr>
        <w:t>只闭合开关</w:t>
      </w:r>
      <w:r>
        <w:rPr>
          <w:color w:val="000000"/>
          <w:lang w:eastAsia="zh-CN"/>
        </w:rPr>
        <w:t>S</w:t>
      </w:r>
      <w:r>
        <w:rPr>
          <w:color w:val="000000"/>
          <w:lang w:eastAsia="zh-CN"/>
        </w:rPr>
        <w:t>时，电流表的示数</w:t>
      </w:r>
      <w:r>
        <w:rPr>
          <w:color w:val="000000"/>
          <w:lang w:eastAsia="zh-CN"/>
        </w:rPr>
        <w:t>________A</w:t>
      </w:r>
      <w:r>
        <w:rPr>
          <w:color w:val="000000"/>
          <w:lang w:eastAsia="zh-CN"/>
        </w:rPr>
        <w:t>；同时闭合开关</w:t>
      </w:r>
      <w:r>
        <w:rPr>
          <w:color w:val="000000"/>
          <w:lang w:eastAsia="zh-CN"/>
        </w:rPr>
        <w:t>S</w:t>
      </w:r>
      <w:r>
        <w:rPr>
          <w:color w:val="000000"/>
          <w:lang w:eastAsia="zh-CN"/>
        </w:rPr>
        <w:t>、</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电流表示数为</w:t>
      </w:r>
      <w:r>
        <w:rPr>
          <w:color w:val="000000"/>
          <w:lang w:eastAsia="zh-CN"/>
        </w:rPr>
        <w:t>0.5A</w:t>
      </w:r>
      <w:r>
        <w:rPr>
          <w:color w:val="000000"/>
          <w:lang w:eastAsia="zh-CN"/>
        </w:rPr>
        <w:t>，则通电</w:t>
      </w:r>
      <w:r>
        <w:rPr>
          <w:color w:val="000000"/>
          <w:lang w:eastAsia="zh-CN"/>
        </w:rPr>
        <w:t>1</w:t>
      </w:r>
      <w:r>
        <w:rPr>
          <w:color w:val="000000"/>
          <w:lang w:eastAsia="zh-CN"/>
        </w:rPr>
        <w:t>分钟电阻</w:t>
      </w:r>
      <w:r>
        <w:rPr>
          <w:color w:val="000000"/>
          <w:lang w:eastAsia="zh-CN"/>
        </w:rPr>
        <w:t>R</w:t>
      </w:r>
      <w:r>
        <w:rPr>
          <w:color w:val="000000"/>
          <w:vertAlign w:val="subscript"/>
          <w:lang w:eastAsia="zh-CN"/>
        </w:rPr>
        <w:t>2</w:t>
      </w:r>
      <w:r>
        <w:rPr>
          <w:color w:val="000000"/>
          <w:lang w:eastAsia="zh-CN"/>
        </w:rPr>
        <w:t>产生的热量为</w:t>
      </w:r>
      <w:r>
        <w:rPr>
          <w:color w:val="000000"/>
          <w:lang w:eastAsia="zh-CN"/>
        </w:rPr>
        <w:t>________J</w:t>
      </w:r>
      <w:r>
        <w:rPr>
          <w:color w:val="000000"/>
          <w:lang w:eastAsia="zh-CN"/>
        </w:rPr>
        <w:t>。</w:t>
      </w:r>
      <w:r>
        <w:rPr>
          <w:lang w:eastAsia="zh-CN"/>
        </w:rPr>
        <w:br/>
      </w:r>
      <w:r>
        <w:rPr>
          <w:noProof/>
          <w:lang w:eastAsia="zh-CN"/>
        </w:rPr>
        <w:drawing>
          <wp:inline distT="0" distB="0" distL="0" distR="0">
            <wp:extent cx="1661554" cy="138463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1661554" cy="1384630"/>
                    </a:xfrm>
                    <a:prstGeom prst="rect">
                      <a:avLst/>
                    </a:prstGeom>
                  </pic:spPr>
                </pic:pic>
              </a:graphicData>
            </a:graphic>
          </wp:inline>
        </w:drawing>
      </w:r>
    </w:p>
    <w:p w:rsidR="001000B8" w:rsidRDefault="00DA6D44">
      <w:pPr>
        <w:spacing w:after="0"/>
        <w:rPr>
          <w:lang w:eastAsia="zh-CN"/>
        </w:rPr>
      </w:pPr>
      <w:r>
        <w:rPr>
          <w:color w:val="000000"/>
          <w:lang w:eastAsia="zh-CN"/>
        </w:rPr>
        <w:t>16.</w:t>
      </w:r>
      <w:r>
        <w:rPr>
          <w:color w:val="000000"/>
          <w:lang w:eastAsia="zh-CN"/>
        </w:rPr>
        <w:t>南阳市南召县回龙抽水蓄能电站，是我省第一座抽水蓄能电站．在深夜用电低谷，它用电网过剩的电能把山下水库的水抽到山顶的水库内，白天用电高峰时放水发电，补充电网电能不足，为缓解我省电网的调峰压力做出了贡献．该蓄能电站的发电总功率为</w:t>
      </w:r>
      <w:r>
        <w:rPr>
          <w:color w:val="000000"/>
          <w:lang w:eastAsia="zh-CN"/>
        </w:rPr>
        <w:t>110MW</w:t>
      </w:r>
      <w:r>
        <w:rPr>
          <w:color w:val="000000"/>
          <w:lang w:eastAsia="zh-CN"/>
        </w:rPr>
        <w:t>，采用</w:t>
      </w:r>
      <w:r>
        <w:rPr>
          <w:color w:val="000000"/>
          <w:lang w:eastAsia="zh-CN"/>
        </w:rPr>
        <w:t>220kV</w:t>
      </w:r>
      <w:r>
        <w:rPr>
          <w:color w:val="000000"/>
          <w:lang w:eastAsia="zh-CN"/>
        </w:rPr>
        <w:t>高压进行输电，则高压输电线中的电流为</w:t>
      </w:r>
      <w:r>
        <w:rPr>
          <w:color w:val="000000"/>
          <w:lang w:eastAsia="zh-CN"/>
        </w:rPr>
        <w:t>________ A</w:t>
      </w:r>
      <w:r>
        <w:rPr>
          <w:color w:val="000000"/>
          <w:lang w:eastAsia="zh-CN"/>
        </w:rPr>
        <w:t>．该蓄能电站每天发电</w:t>
      </w:r>
      <w:r>
        <w:rPr>
          <w:color w:val="000000"/>
          <w:lang w:eastAsia="zh-CN"/>
        </w:rPr>
        <w:t>5</w:t>
      </w:r>
      <w:r>
        <w:rPr>
          <w:color w:val="000000"/>
          <w:lang w:eastAsia="zh-CN"/>
        </w:rPr>
        <w:t>小时，如果一天的发电量</w:t>
      </w:r>
      <w:r>
        <w:rPr>
          <w:color w:val="000000"/>
          <w:lang w:eastAsia="zh-CN"/>
        </w:rPr>
        <w:t>由热电转换效率为</w:t>
      </w:r>
      <w:r>
        <w:rPr>
          <w:color w:val="000000"/>
          <w:lang w:eastAsia="zh-CN"/>
        </w:rPr>
        <w:t>30%</w:t>
      </w:r>
      <w:r>
        <w:rPr>
          <w:color w:val="000000"/>
          <w:lang w:eastAsia="zh-CN"/>
        </w:rPr>
        <w:t>的热电厂来提供，需要消耗</w:t>
      </w:r>
      <w:r>
        <w:rPr>
          <w:color w:val="000000"/>
          <w:lang w:eastAsia="zh-CN"/>
        </w:rPr>
        <w:t>________ kg</w:t>
      </w:r>
      <w:r>
        <w:rPr>
          <w:color w:val="000000"/>
          <w:lang w:eastAsia="zh-CN"/>
        </w:rPr>
        <w:t>煤．（煤的热值</w:t>
      </w:r>
      <w:r>
        <w:rPr>
          <w:color w:val="000000"/>
          <w:lang w:eastAsia="zh-CN"/>
        </w:rPr>
        <w:t>q=3.0×10</w:t>
      </w:r>
      <w:r>
        <w:rPr>
          <w:color w:val="000000"/>
          <w:vertAlign w:val="superscript"/>
          <w:lang w:eastAsia="zh-CN"/>
        </w:rPr>
        <w:t>7</w:t>
      </w:r>
      <w:r>
        <w:rPr>
          <w:color w:val="000000"/>
          <w:lang w:eastAsia="zh-CN"/>
        </w:rPr>
        <w:t>J/kg</w:t>
      </w:r>
      <w:r>
        <w:rPr>
          <w:color w:val="000000"/>
          <w:lang w:eastAsia="zh-CN"/>
        </w:rPr>
        <w:t>），该发电站发电机的工作原理是</w:t>
      </w:r>
      <w:r>
        <w:rPr>
          <w:color w:val="000000"/>
          <w:lang w:eastAsia="zh-CN"/>
        </w:rPr>
        <w:t>________</w:t>
      </w:r>
      <w:r>
        <w:rPr>
          <w:color w:val="000000"/>
          <w:lang w:eastAsia="zh-CN"/>
        </w:rPr>
        <w:t>．</w:t>
      </w:r>
      <w:r>
        <w:rPr>
          <w:color w:val="000000"/>
          <w:lang w:eastAsia="zh-CN"/>
        </w:rPr>
        <w:t xml:space="preserve">    </w:t>
      </w:r>
    </w:p>
    <w:p w:rsidR="001000B8" w:rsidRDefault="00DA6D44">
      <w:pPr>
        <w:spacing w:after="0"/>
        <w:rPr>
          <w:lang w:eastAsia="zh-CN"/>
        </w:rPr>
      </w:pPr>
      <w:r>
        <w:rPr>
          <w:color w:val="000000"/>
          <w:lang w:eastAsia="zh-CN"/>
        </w:rPr>
        <w:lastRenderedPageBreak/>
        <w:t>17.</w:t>
      </w:r>
      <w:r>
        <w:rPr>
          <w:color w:val="000000"/>
          <w:lang w:eastAsia="zh-CN"/>
        </w:rPr>
        <w:t>如图是</w:t>
      </w:r>
      <w:r>
        <w:rPr>
          <w:color w:val="000000"/>
          <w:lang w:eastAsia="zh-CN"/>
        </w:rPr>
        <w:t>“</w:t>
      </w:r>
      <w:r>
        <w:rPr>
          <w:color w:val="000000"/>
          <w:lang w:eastAsia="zh-CN"/>
        </w:rPr>
        <w:t>探究电流通过导体产生的热量与导体电阻关系</w:t>
      </w:r>
      <w:r>
        <w:rPr>
          <w:color w:val="000000"/>
          <w:lang w:eastAsia="zh-CN"/>
        </w:rPr>
        <w:t>”</w:t>
      </w:r>
      <w:r>
        <w:rPr>
          <w:color w:val="000000"/>
          <w:lang w:eastAsia="zh-CN"/>
        </w:rPr>
        <w:t>的实验装置，铜丝的电阻小于镍铬合金丝的电阻，铜丝和镍铬合金丝串联浸在相同质量和相同初温的煤油中，每一烧瓶里各插入一支温度计．通电一定时间后，可以看到</w:t>
      </w:r>
      <w:r>
        <w:rPr>
          <w:color w:val="000000"/>
          <w:lang w:eastAsia="zh-CN"/>
        </w:rPr>
        <w:t>________ </w:t>
      </w:r>
      <w:r>
        <w:rPr>
          <w:color w:val="000000"/>
          <w:u w:val="single"/>
          <w:lang w:eastAsia="zh-CN"/>
        </w:rPr>
        <w:t> </w:t>
      </w:r>
      <w:r>
        <w:rPr>
          <w:color w:val="000000"/>
          <w:lang w:eastAsia="zh-CN"/>
        </w:rPr>
        <w:t>瓶中（填</w:t>
      </w:r>
      <w:r>
        <w:rPr>
          <w:color w:val="000000"/>
          <w:lang w:eastAsia="zh-CN"/>
        </w:rPr>
        <w:t>“A”</w:t>
      </w:r>
      <w:r>
        <w:rPr>
          <w:color w:val="000000"/>
          <w:lang w:eastAsia="zh-CN"/>
        </w:rPr>
        <w:t>或</w:t>
      </w:r>
      <w:r>
        <w:rPr>
          <w:color w:val="000000"/>
          <w:lang w:eastAsia="zh-CN"/>
        </w:rPr>
        <w:t>“B”</w:t>
      </w:r>
      <w:r>
        <w:rPr>
          <w:color w:val="000000"/>
          <w:lang w:eastAsia="zh-CN"/>
        </w:rPr>
        <w:t>）煤油温度升得高，这表明在相同时间内，</w:t>
      </w:r>
      <w:r>
        <w:rPr>
          <w:color w:val="000000"/>
          <w:lang w:eastAsia="zh-CN"/>
        </w:rPr>
        <w:t>________ </w:t>
      </w:r>
      <w:r>
        <w:rPr>
          <w:color w:val="000000"/>
          <w:lang w:eastAsia="zh-CN"/>
        </w:rPr>
        <w:t>相同的情况下，电阻越</w:t>
      </w:r>
      <w:r>
        <w:rPr>
          <w:color w:val="000000"/>
          <w:lang w:eastAsia="zh-CN"/>
        </w:rPr>
        <w:t>________ </w:t>
      </w:r>
      <w:r>
        <w:rPr>
          <w:color w:val="000000"/>
          <w:lang w:eastAsia="zh-CN"/>
        </w:rPr>
        <w:t>，电流通过导体时产生的热量越多。</w:t>
      </w:r>
      <w:r>
        <w:rPr>
          <w:lang w:eastAsia="zh-CN"/>
        </w:rPr>
        <w:br/>
      </w:r>
      <w:r>
        <w:rPr>
          <w:noProof/>
          <w:lang w:eastAsia="zh-CN"/>
        </w:rPr>
        <w:drawing>
          <wp:anchor distT="0" distB="0" distL="114300" distR="114300" simplePos="0" relativeHeight="251661312" behindDoc="1" locked="0" layoutInCell="1" allowOverlap="1">
            <wp:simplePos x="0" y="0"/>
            <wp:positionH relativeFrom="column">
              <wp:posOffset>3832860</wp:posOffset>
            </wp:positionH>
            <wp:positionV relativeFrom="paragraph">
              <wp:posOffset>546735</wp:posOffset>
            </wp:positionV>
            <wp:extent cx="1047750" cy="981075"/>
            <wp:effectExtent l="19050" t="0" r="0" b="0"/>
            <wp:wrapTight wrapText="bothSides">
              <wp:wrapPolygon edited="0">
                <wp:start x="-393" y="0"/>
                <wp:lineTo x="-393" y="21390"/>
                <wp:lineTo x="21600" y="21390"/>
                <wp:lineTo x="21600" y="0"/>
                <wp:lineTo x="-393" y="0"/>
              </wp:wrapPolygon>
            </wp:wrapTight>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047750" cy="981075"/>
                    </a:xfrm>
                    <a:prstGeom prst="rect">
                      <a:avLst/>
                    </a:prstGeom>
                  </pic:spPr>
                </pic:pic>
              </a:graphicData>
            </a:graphic>
          </wp:anchor>
        </w:drawing>
      </w:r>
      <w:r>
        <w:rPr>
          <w:noProof/>
          <w:lang w:eastAsia="zh-CN"/>
        </w:rPr>
        <w:drawing>
          <wp:inline distT="0" distB="0" distL="0" distR="0">
            <wp:extent cx="1145896" cy="849871"/>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145896" cy="849871"/>
                    </a:xfrm>
                    <a:prstGeom prst="rect">
                      <a:avLst/>
                    </a:prstGeom>
                  </pic:spPr>
                </pic:pic>
              </a:graphicData>
            </a:graphic>
          </wp:inline>
        </w:drawing>
      </w:r>
    </w:p>
    <w:p w:rsidR="00E63A09" w:rsidRDefault="00DA6D44">
      <w:pPr>
        <w:spacing w:after="0"/>
        <w:rPr>
          <w:color w:val="000000"/>
          <w:lang w:eastAsia="zh-CN"/>
        </w:rPr>
      </w:pPr>
    </w:p>
    <w:p w:rsidR="001000B8" w:rsidRDefault="00DA6D44">
      <w:pPr>
        <w:spacing w:after="0"/>
        <w:rPr>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4337685</wp:posOffset>
            </wp:positionH>
            <wp:positionV relativeFrom="paragraph">
              <wp:posOffset>347980</wp:posOffset>
            </wp:positionV>
            <wp:extent cx="1733550" cy="1181100"/>
            <wp:effectExtent l="19050" t="0" r="0" b="0"/>
            <wp:wrapTight wrapText="bothSides">
              <wp:wrapPolygon edited="0">
                <wp:start x="-237" y="0"/>
                <wp:lineTo x="-237" y="21252"/>
                <wp:lineTo x="21600" y="21252"/>
                <wp:lineTo x="21600" y="0"/>
                <wp:lineTo x="-237" y="0"/>
              </wp:wrapPolygon>
            </wp:wrapTight>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1733550" cy="1181100"/>
                    </a:xfrm>
                    <a:prstGeom prst="rect">
                      <a:avLst/>
                    </a:prstGeom>
                  </pic:spPr>
                </pic:pic>
              </a:graphicData>
            </a:graphic>
          </wp:anchor>
        </w:drawing>
      </w:r>
      <w:r>
        <w:rPr>
          <w:color w:val="000000"/>
          <w:lang w:eastAsia="zh-CN"/>
        </w:rPr>
        <w:t>18.</w:t>
      </w:r>
      <w:r>
        <w:rPr>
          <w:color w:val="000000"/>
          <w:lang w:eastAsia="zh-CN"/>
        </w:rPr>
        <w:t>如</w:t>
      </w:r>
      <w:r>
        <w:rPr>
          <w:color w:val="000000"/>
          <w:lang w:eastAsia="zh-CN"/>
        </w:rPr>
        <w:t>上右</w:t>
      </w:r>
      <w:r>
        <w:rPr>
          <w:color w:val="000000"/>
          <w:lang w:eastAsia="zh-CN"/>
        </w:rPr>
        <w:t>图所示电路，已知电阻</w:t>
      </w:r>
      <w:r>
        <w:rPr>
          <w:color w:val="000000"/>
          <w:lang w:eastAsia="zh-CN"/>
        </w:rPr>
        <w:t>R</w:t>
      </w:r>
      <w:r>
        <w:rPr>
          <w:color w:val="000000"/>
          <w:vertAlign w:val="subscript"/>
          <w:lang w:eastAsia="zh-CN"/>
        </w:rPr>
        <w:t>2</w:t>
      </w:r>
      <w:r>
        <w:rPr>
          <w:color w:val="000000"/>
          <w:lang w:eastAsia="zh-CN"/>
        </w:rPr>
        <w:t>为</w:t>
      </w:r>
      <w:r>
        <w:rPr>
          <w:color w:val="000000"/>
          <w:lang w:eastAsia="zh-CN"/>
        </w:rPr>
        <w:t>60</w:t>
      </w:r>
      <w:r>
        <w:rPr>
          <w:color w:val="000000"/>
        </w:rPr>
        <w:t>Ω</w:t>
      </w:r>
      <w:r>
        <w:rPr>
          <w:color w:val="000000"/>
          <w:lang w:eastAsia="zh-CN"/>
        </w:rPr>
        <w:t>，在闭合开关</w:t>
      </w:r>
      <w:r>
        <w:rPr>
          <w:color w:val="000000"/>
          <w:lang w:eastAsia="zh-CN"/>
        </w:rPr>
        <w:t>S</w:t>
      </w:r>
      <w:r>
        <w:rPr>
          <w:color w:val="000000"/>
          <w:lang w:eastAsia="zh-CN"/>
        </w:rPr>
        <w:t>的情况下，断开开关</w:t>
      </w:r>
      <w:r>
        <w:rPr>
          <w:color w:val="000000"/>
          <w:lang w:eastAsia="zh-CN"/>
        </w:rPr>
        <w:t>S</w:t>
      </w:r>
      <w:r>
        <w:rPr>
          <w:color w:val="000000"/>
          <w:vertAlign w:val="subscript"/>
          <w:lang w:eastAsia="zh-CN"/>
        </w:rPr>
        <w:t>1</w:t>
      </w:r>
      <w:r>
        <w:rPr>
          <w:color w:val="000000"/>
          <w:lang w:eastAsia="zh-CN"/>
        </w:rPr>
        <w:t>时电压表的读数是</w:t>
      </w:r>
      <w:r>
        <w:rPr>
          <w:color w:val="000000"/>
          <w:lang w:eastAsia="zh-CN"/>
        </w:rPr>
        <w:t>2.0V</w:t>
      </w:r>
      <w:r>
        <w:rPr>
          <w:color w:val="000000"/>
          <w:lang w:eastAsia="zh-CN"/>
        </w:rPr>
        <w:t>；闭合开关</w:t>
      </w:r>
      <w:r>
        <w:rPr>
          <w:color w:val="000000"/>
          <w:lang w:eastAsia="zh-CN"/>
        </w:rPr>
        <w:t>S</w:t>
      </w:r>
      <w:r>
        <w:rPr>
          <w:color w:val="000000"/>
          <w:vertAlign w:val="subscript"/>
          <w:lang w:eastAsia="zh-CN"/>
        </w:rPr>
        <w:t>1</w:t>
      </w:r>
      <w:r>
        <w:rPr>
          <w:color w:val="000000"/>
          <w:lang w:eastAsia="zh-CN"/>
        </w:rPr>
        <w:t>时电压表的读数是</w:t>
      </w:r>
      <w:r>
        <w:rPr>
          <w:color w:val="000000"/>
          <w:lang w:eastAsia="zh-CN"/>
        </w:rPr>
        <w:t>8.0V</w:t>
      </w:r>
      <w:r>
        <w:rPr>
          <w:color w:val="000000"/>
          <w:lang w:eastAsia="zh-CN"/>
        </w:rPr>
        <w:t>，通过电阻</w:t>
      </w:r>
      <w:r>
        <w:rPr>
          <w:color w:val="000000"/>
          <w:lang w:eastAsia="zh-CN"/>
        </w:rPr>
        <w:t>R</w:t>
      </w:r>
      <w:r>
        <w:rPr>
          <w:color w:val="000000"/>
          <w:vertAlign w:val="subscript"/>
          <w:lang w:eastAsia="zh-CN"/>
        </w:rPr>
        <w:t>1</w:t>
      </w:r>
      <w:r>
        <w:rPr>
          <w:color w:val="000000"/>
          <w:lang w:eastAsia="zh-CN"/>
        </w:rPr>
        <w:t>的电流为</w:t>
      </w:r>
      <w:r>
        <w:rPr>
          <w:color w:val="000000"/>
          <w:lang w:eastAsia="zh-CN"/>
        </w:rPr>
        <w:t>________A</w:t>
      </w:r>
      <w:r>
        <w:rPr>
          <w:color w:val="000000"/>
          <w:lang w:eastAsia="zh-CN"/>
        </w:rPr>
        <w:t>，通电</w:t>
      </w:r>
      <w:r>
        <w:rPr>
          <w:color w:val="000000"/>
          <w:lang w:eastAsia="zh-CN"/>
        </w:rPr>
        <w:t>1min</w:t>
      </w:r>
      <w:r>
        <w:rPr>
          <w:color w:val="000000"/>
          <w:lang w:eastAsia="zh-CN"/>
        </w:rPr>
        <w:t>，电阻</w:t>
      </w:r>
      <w:r>
        <w:rPr>
          <w:color w:val="000000"/>
          <w:lang w:eastAsia="zh-CN"/>
        </w:rPr>
        <w:t>R</w:t>
      </w:r>
      <w:r>
        <w:rPr>
          <w:color w:val="000000"/>
          <w:vertAlign w:val="subscript"/>
          <w:lang w:eastAsia="zh-CN"/>
        </w:rPr>
        <w:t>1</w:t>
      </w:r>
      <w:r>
        <w:rPr>
          <w:color w:val="000000"/>
          <w:lang w:eastAsia="zh-CN"/>
        </w:rPr>
        <w:t>上产生的热量为</w:t>
      </w:r>
      <w:r>
        <w:rPr>
          <w:color w:val="000000"/>
          <w:lang w:eastAsia="zh-CN"/>
        </w:rPr>
        <w:t>________J</w:t>
      </w:r>
      <w:r>
        <w:rPr>
          <w:color w:val="000000"/>
          <w:lang w:eastAsia="zh-CN"/>
        </w:rPr>
        <w:t>。</w:t>
      </w:r>
      <w:r>
        <w:rPr>
          <w:lang w:eastAsia="zh-CN"/>
        </w:rPr>
        <w:br/>
      </w:r>
      <w:r>
        <w:rPr>
          <w:color w:val="000000"/>
          <w:lang w:eastAsia="zh-CN"/>
        </w:rPr>
        <w:t>19.</w:t>
      </w:r>
      <w:r>
        <w:rPr>
          <w:color w:val="000000"/>
          <w:lang w:eastAsia="zh-CN"/>
        </w:rPr>
        <w:t>如图所示，是小宇同学探究焦耳定律的部分实验装置．已知</w:t>
      </w:r>
      <w:r>
        <w:rPr>
          <w:color w:val="000000"/>
          <w:lang w:eastAsia="zh-CN"/>
        </w:rPr>
        <w:t>R</w:t>
      </w:r>
      <w:r>
        <w:rPr>
          <w:color w:val="000000"/>
          <w:vertAlign w:val="subscript"/>
          <w:lang w:eastAsia="zh-CN"/>
        </w:rPr>
        <w:t>甲</w:t>
      </w:r>
      <w:r>
        <w:rPr>
          <w:color w:val="000000"/>
          <w:lang w:eastAsia="zh-CN"/>
        </w:rPr>
        <w:t>=5</w:t>
      </w:r>
      <w:r>
        <w:rPr>
          <w:color w:val="000000"/>
        </w:rPr>
        <w:t>Ω</w:t>
      </w:r>
      <w:r>
        <w:rPr>
          <w:color w:val="000000"/>
          <w:lang w:eastAsia="zh-CN"/>
        </w:rPr>
        <w:t>，</w:t>
      </w:r>
      <w:r>
        <w:rPr>
          <w:color w:val="000000"/>
          <w:lang w:eastAsia="zh-CN"/>
        </w:rPr>
        <w:t>R</w:t>
      </w:r>
      <w:r>
        <w:rPr>
          <w:color w:val="000000"/>
          <w:vertAlign w:val="subscript"/>
          <w:lang w:eastAsia="zh-CN"/>
        </w:rPr>
        <w:t>乙</w:t>
      </w:r>
      <w:r>
        <w:rPr>
          <w:color w:val="000000"/>
          <w:lang w:eastAsia="zh-CN"/>
        </w:rPr>
        <w:t>=10</w:t>
      </w:r>
      <w:r>
        <w:rPr>
          <w:color w:val="000000"/>
        </w:rPr>
        <w:t>Ω</w:t>
      </w:r>
      <w:r>
        <w:rPr>
          <w:color w:val="000000"/>
          <w:lang w:eastAsia="zh-CN"/>
        </w:rPr>
        <w:t>，在探究电流通过导体产生的热量与电阻大小的关系时，应将两电阻丝串联在电路．若电路中的电流为</w:t>
      </w:r>
      <w:r>
        <w:rPr>
          <w:color w:val="000000"/>
          <w:lang w:eastAsia="zh-CN"/>
        </w:rPr>
        <w:t>0.3A</w:t>
      </w:r>
      <w:r>
        <w:rPr>
          <w:color w:val="000000"/>
          <w:lang w:eastAsia="zh-CN"/>
        </w:rPr>
        <w:t>，则甲电阻丝在</w:t>
      </w:r>
      <w:r>
        <w:rPr>
          <w:color w:val="000000"/>
          <w:lang w:eastAsia="zh-CN"/>
        </w:rPr>
        <w:t>1min</w:t>
      </w:r>
      <w:r>
        <w:rPr>
          <w:color w:val="000000"/>
          <w:lang w:eastAsia="zh-CN"/>
        </w:rPr>
        <w:t xml:space="preserve">内产生的热量为　</w:t>
      </w:r>
      <w:r>
        <w:rPr>
          <w:color w:val="000000"/>
          <w:u w:val="single"/>
          <w:lang w:eastAsia="zh-CN"/>
        </w:rPr>
        <w:t>____</w:t>
      </w:r>
      <w:r>
        <w:rPr>
          <w:color w:val="000000"/>
          <w:u w:val="single"/>
          <w:lang w:eastAsia="zh-CN"/>
        </w:rPr>
        <w:t>____</w:t>
      </w:r>
      <w:r>
        <w:rPr>
          <w:color w:val="000000"/>
          <w:lang w:eastAsia="zh-CN"/>
        </w:rPr>
        <w:t xml:space="preserve">　</w:t>
      </w:r>
      <w:r>
        <w:rPr>
          <w:color w:val="000000"/>
          <w:lang w:eastAsia="zh-CN"/>
        </w:rPr>
        <w:t>J</w:t>
      </w:r>
      <w:r>
        <w:rPr>
          <w:color w:val="000000"/>
          <w:lang w:eastAsia="zh-CN"/>
        </w:rPr>
        <w:t>．</w:t>
      </w:r>
      <w:r>
        <w:rPr>
          <w:lang w:eastAsia="zh-CN"/>
        </w:rPr>
        <w:br/>
      </w:r>
      <w:r>
        <w:rPr>
          <w:color w:val="000000"/>
          <w:lang w:eastAsia="zh-CN"/>
        </w:rPr>
        <w:t>​</w:t>
      </w:r>
      <w:r>
        <w:rPr>
          <w:color w:val="000000"/>
          <w:lang w:eastAsia="zh-CN"/>
        </w:rPr>
        <w:t>20.</w:t>
      </w:r>
      <w:r>
        <w:rPr>
          <w:color w:val="000000"/>
          <w:lang w:eastAsia="zh-CN"/>
        </w:rPr>
        <w:t>电热既有有利的一面，也有有弊的一面．利用电热：家里的</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________</w:t>
      </w:r>
      <w:r>
        <w:rPr>
          <w:color w:val="000000"/>
          <w:lang w:eastAsia="zh-CN"/>
        </w:rPr>
        <w:t>以及</w:t>
      </w:r>
      <w:r>
        <w:rPr>
          <w:color w:val="000000"/>
          <w:lang w:eastAsia="zh-CN"/>
        </w:rPr>
        <w:t>________</w:t>
      </w:r>
      <w:r>
        <w:rPr>
          <w:color w:val="000000"/>
          <w:lang w:eastAsia="zh-CN"/>
        </w:rPr>
        <w:t>等都是利用电热的例子；而电视机后盖有很多孔，这是为了</w:t>
      </w:r>
      <w:r>
        <w:rPr>
          <w:color w:val="000000"/>
          <w:lang w:eastAsia="zh-CN"/>
        </w:rPr>
        <w:t>________</w:t>
      </w:r>
      <w:r>
        <w:rPr>
          <w:color w:val="000000"/>
          <w:lang w:eastAsia="zh-CN"/>
        </w:rPr>
        <w:t>；电动机的外壳有很多翼状散热片，使用时与轴相连的扇叶还向散热片吹风，这是为了</w:t>
      </w:r>
      <w:r>
        <w:rPr>
          <w:color w:val="000000"/>
          <w:lang w:eastAsia="zh-CN"/>
        </w:rPr>
        <w:t>________</w:t>
      </w:r>
      <w:r>
        <w:rPr>
          <w:color w:val="000000"/>
          <w:lang w:eastAsia="zh-CN"/>
        </w:rPr>
        <w:t>．</w:t>
      </w:r>
      <w:r>
        <w:rPr>
          <w:color w:val="000000"/>
          <w:lang w:eastAsia="zh-CN"/>
        </w:rPr>
        <w:t xml:space="preserve">    </w:t>
      </w:r>
    </w:p>
    <w:p w:rsidR="00E63A09" w:rsidRDefault="00DA6D44">
      <w:pPr>
        <w:spacing w:after="0"/>
        <w:rPr>
          <w:color w:val="000000"/>
          <w:lang w:eastAsia="zh-CN"/>
        </w:rPr>
      </w:pPr>
      <w:r>
        <w:rPr>
          <w:noProof/>
          <w:color w:val="000000"/>
          <w:lang w:eastAsia="zh-CN"/>
        </w:rPr>
        <w:drawing>
          <wp:anchor distT="0" distB="0" distL="114300" distR="114300" simplePos="0" relativeHeight="251660288" behindDoc="1" locked="0" layoutInCell="1" allowOverlap="1">
            <wp:simplePos x="0" y="0"/>
            <wp:positionH relativeFrom="column">
              <wp:posOffset>4337050</wp:posOffset>
            </wp:positionH>
            <wp:positionV relativeFrom="paragraph">
              <wp:posOffset>294005</wp:posOffset>
            </wp:positionV>
            <wp:extent cx="1747520" cy="1000125"/>
            <wp:effectExtent l="19050" t="0" r="5080" b="0"/>
            <wp:wrapTight wrapText="bothSides">
              <wp:wrapPolygon edited="0">
                <wp:start x="-235" y="0"/>
                <wp:lineTo x="-235" y="21394"/>
                <wp:lineTo x="21663" y="21394"/>
                <wp:lineTo x="21663" y="0"/>
                <wp:lineTo x="-235" y="0"/>
              </wp:wrapPolygon>
            </wp:wrapTight>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1747520" cy="1000125"/>
                    </a:xfrm>
                    <a:prstGeom prst="rect">
                      <a:avLst/>
                    </a:prstGeom>
                  </pic:spPr>
                </pic:pic>
              </a:graphicData>
            </a:graphic>
          </wp:anchor>
        </w:drawing>
      </w:r>
      <w:r>
        <w:rPr>
          <w:color w:val="000000"/>
          <w:lang w:eastAsia="zh-CN"/>
        </w:rPr>
        <w:t>21.</w:t>
      </w:r>
      <w:r>
        <w:rPr>
          <w:color w:val="000000"/>
          <w:lang w:eastAsia="zh-CN"/>
        </w:rPr>
        <w:t>如图所示为小明设计的电烙铁工作电路，电烙铁可处于正常工作和顶热两种状态，电烙铁上标有</w:t>
      </w:r>
      <w:r>
        <w:rPr>
          <w:color w:val="000000"/>
          <w:lang w:eastAsia="zh-CN"/>
        </w:rPr>
        <w:t>“220V 40W”</w:t>
      </w:r>
      <w:r>
        <w:rPr>
          <w:color w:val="000000"/>
          <w:lang w:eastAsia="zh-CN"/>
        </w:rPr>
        <w:t>的字样，</w:t>
      </w:r>
      <w:r>
        <w:rPr>
          <w:color w:val="000000"/>
          <w:lang w:eastAsia="zh-CN"/>
        </w:rPr>
        <w:t>R</w:t>
      </w:r>
      <w:r>
        <w:rPr>
          <w:color w:val="000000"/>
          <w:vertAlign w:val="subscript"/>
          <w:lang w:eastAsia="zh-CN"/>
        </w:rPr>
        <w:t>0</w:t>
      </w:r>
      <w:r>
        <w:rPr>
          <w:color w:val="000000"/>
          <w:lang w:eastAsia="zh-CN"/>
        </w:rPr>
        <w:t>为定值电阻．</w:t>
      </w:r>
    </w:p>
    <w:p w:rsidR="001000B8" w:rsidRDefault="00DA6D44">
      <w:pPr>
        <w:spacing w:after="0"/>
        <w:rPr>
          <w:lang w:eastAsia="zh-CN"/>
        </w:rPr>
      </w:pPr>
      <w:r>
        <w:rPr>
          <w:color w:val="000000"/>
          <w:lang w:eastAsia="zh-CN"/>
        </w:rPr>
        <w:t>（</w:t>
      </w:r>
      <w:r>
        <w:rPr>
          <w:color w:val="000000"/>
          <w:lang w:eastAsia="zh-CN"/>
        </w:rPr>
        <w:t>1</w:t>
      </w:r>
      <w:r>
        <w:rPr>
          <w:color w:val="000000"/>
          <w:lang w:eastAsia="zh-CN"/>
        </w:rPr>
        <w:t>）电烙铁是利用电流的</w:t>
      </w:r>
      <w:r>
        <w:rPr>
          <w:color w:val="000000"/>
          <w:lang w:eastAsia="zh-CN"/>
        </w:rPr>
        <w:t>________</w:t>
      </w:r>
      <w:r>
        <w:rPr>
          <w:color w:val="000000"/>
          <w:lang w:eastAsia="zh-CN"/>
        </w:rPr>
        <w:t>效应工作的．</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2</w:t>
      </w:r>
      <w:r>
        <w:rPr>
          <w:color w:val="000000"/>
          <w:lang w:eastAsia="zh-CN"/>
        </w:rPr>
        <w:t>）电烙铁正常工作时功率为</w:t>
      </w:r>
      <w:r>
        <w:rPr>
          <w:color w:val="000000"/>
          <w:lang w:eastAsia="zh-CN"/>
        </w:rPr>
        <w:t>40W</w:t>
      </w:r>
      <w:r>
        <w:rPr>
          <w:color w:val="000000"/>
          <w:lang w:eastAsia="zh-CN"/>
        </w:rPr>
        <w:t>，暂时不用时的预热功率为</w:t>
      </w:r>
      <w:r>
        <w:rPr>
          <w:color w:val="000000"/>
          <w:lang w:eastAsia="zh-CN"/>
        </w:rPr>
        <w:t>10W</w:t>
      </w:r>
      <w:r>
        <w:rPr>
          <w:color w:val="000000"/>
          <w:lang w:eastAsia="zh-CN"/>
        </w:rPr>
        <w:t>，则</w:t>
      </w:r>
      <w:r>
        <w:rPr>
          <w:color w:val="000000"/>
          <w:lang w:eastAsia="zh-CN"/>
        </w:rPr>
        <w:t>R</w:t>
      </w:r>
      <w:r>
        <w:rPr>
          <w:color w:val="000000"/>
          <w:vertAlign w:val="subscript"/>
          <w:lang w:eastAsia="zh-CN"/>
        </w:rPr>
        <w:t>0</w:t>
      </w:r>
      <w:r>
        <w:rPr>
          <w:color w:val="000000"/>
          <w:lang w:eastAsia="zh-CN"/>
        </w:rPr>
        <w:t>的阻值为</w:t>
      </w:r>
      <w:r>
        <w:rPr>
          <w:color w:val="000000"/>
          <w:lang w:eastAsia="zh-CN"/>
        </w:rPr>
        <w:t>________</w:t>
      </w:r>
      <w:r>
        <w:rPr>
          <w:color w:val="000000"/>
          <w:lang w:eastAsia="zh-CN"/>
        </w:rPr>
        <w:t>．（设电烙铁的电阻不随温度的变化而变化）</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3</w:t>
      </w:r>
      <w:r>
        <w:rPr>
          <w:color w:val="000000"/>
          <w:lang w:eastAsia="zh-CN"/>
        </w:rPr>
        <w:t>）生活中使用的电烙铁，其烙铁头是一种合金．所谓合金就是不同金属（也包括一些非金属）在熔化过程中形成的一种融合或冷却后的固态．下表列出了几种金属的熔点和沸点（在标准大气压下）．其中难以与表中其他金属形成合金的是</w:t>
      </w:r>
      <w:r>
        <w:rPr>
          <w:color w:val="000000"/>
          <w:lang w:eastAsia="zh-CN"/>
        </w:rPr>
        <w:t>________</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42"/>
        <w:gridCol w:w="456"/>
        <w:gridCol w:w="456"/>
        <w:gridCol w:w="509"/>
        <w:gridCol w:w="456"/>
        <w:gridCol w:w="456"/>
      </w:tblGrid>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金属</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铁</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锌</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金</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熔点</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1535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1083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419.5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962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1064</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沸点</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2750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2567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907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2212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00B8" w:rsidRDefault="00DA6D44">
            <w:pPr>
              <w:spacing w:after="0"/>
            </w:pPr>
            <w:r>
              <w:rPr>
                <w:color w:val="000000"/>
              </w:rPr>
              <w:t>2807</w:t>
            </w:r>
          </w:p>
        </w:tc>
      </w:tr>
    </w:tbl>
    <w:p w:rsidR="001000B8" w:rsidRDefault="00DA6D44">
      <w:pPr>
        <w:spacing w:after="0"/>
        <w:rPr>
          <w:lang w:eastAsia="zh-CN"/>
        </w:rPr>
      </w:pPr>
      <w:r>
        <w:rPr>
          <w:color w:val="000000"/>
          <w:lang w:eastAsia="zh-CN"/>
        </w:rPr>
        <w:t>22.</w:t>
      </w:r>
      <w:r>
        <w:rPr>
          <w:color w:val="000000"/>
          <w:lang w:eastAsia="zh-CN"/>
        </w:rPr>
        <w:t>下表是某电炒锅的铭牌，根据表中的信息回答下列问题：用电高峰时，家庭电路中的电压会下降</w:t>
      </w:r>
      <w:r>
        <w:rPr>
          <w:color w:val="000000"/>
          <w:lang w:eastAsia="zh-CN"/>
        </w:rPr>
        <w:t>10%</w:t>
      </w:r>
      <w:r>
        <w:rPr>
          <w:color w:val="000000"/>
          <w:lang w:eastAsia="zh-CN"/>
        </w:rPr>
        <w:t>，这时电炒锅的实际功率是</w:t>
      </w:r>
      <w:r>
        <w:rPr>
          <w:color w:val="000000"/>
          <w:lang w:eastAsia="zh-CN"/>
        </w:rPr>
        <w:t>________ W</w:t>
      </w:r>
      <w:r>
        <w:rPr>
          <w:color w:val="000000"/>
          <w:lang w:eastAsia="zh-CN"/>
        </w:rPr>
        <w:t>，电炒锅工作</w:t>
      </w:r>
      <w:r>
        <w:rPr>
          <w:color w:val="000000"/>
          <w:lang w:eastAsia="zh-CN"/>
        </w:rPr>
        <w:t>45min</w:t>
      </w:r>
      <w:r>
        <w:rPr>
          <w:color w:val="000000"/>
          <w:lang w:eastAsia="zh-CN"/>
        </w:rPr>
        <w:t>消耗的电能是</w:t>
      </w:r>
      <w:r>
        <w:rPr>
          <w:color w:val="000000"/>
          <w:lang w:eastAsia="zh-CN"/>
        </w:rPr>
        <w:t>________ kW•h</w:t>
      </w:r>
      <w:r>
        <w:rPr>
          <w:color w:val="000000"/>
          <w:lang w:eastAsia="zh-CN"/>
        </w:rPr>
        <w:t>（保留两位小数）．若家庭电路中只有电炒锅在烧水且正常工作，电炒锅产生的热量有</w:t>
      </w:r>
      <w:r>
        <w:rPr>
          <w:color w:val="000000"/>
          <w:lang w:eastAsia="zh-CN"/>
        </w:rPr>
        <w:t>70%</w:t>
      </w:r>
      <w:r>
        <w:rPr>
          <w:color w:val="000000"/>
          <w:lang w:eastAsia="zh-CN"/>
        </w:rPr>
        <w:t>被水吸收后水的温度升高了</w:t>
      </w:r>
      <w:r>
        <w:rPr>
          <w:color w:val="000000"/>
          <w:lang w:eastAsia="zh-CN"/>
        </w:rPr>
        <w:t>30℃</w:t>
      </w:r>
      <w:r>
        <w:rPr>
          <w:color w:val="000000"/>
          <w:lang w:eastAsia="zh-CN"/>
        </w:rPr>
        <w:t>，且如图中电能表的转盘正好转了</w:t>
      </w:r>
      <w:r>
        <w:rPr>
          <w:color w:val="000000"/>
          <w:lang w:eastAsia="zh-CN"/>
        </w:rPr>
        <w:t>300</w:t>
      </w:r>
      <w:r>
        <w:rPr>
          <w:color w:val="000000"/>
          <w:lang w:eastAsia="zh-CN"/>
        </w:rPr>
        <w:t>转，该电炒锅中水的质量为</w:t>
      </w:r>
      <w:r>
        <w:rPr>
          <w:color w:val="000000"/>
          <w:lang w:eastAsia="zh-CN"/>
        </w:rPr>
        <w:t>________ kg</w:t>
      </w:r>
      <w:r>
        <w:rPr>
          <w:color w:val="000000"/>
          <w:lang w:eastAsia="zh-CN"/>
        </w:rPr>
        <w:t>（水的比热容</w:t>
      </w:r>
      <w:r>
        <w:rPr>
          <w:color w:val="000000"/>
          <w:lang w:eastAsia="zh-CN"/>
        </w:rPr>
        <w:t>c</w:t>
      </w:r>
      <w:r>
        <w:rPr>
          <w:color w:val="000000"/>
          <w:vertAlign w:val="subscript"/>
          <w:lang w:eastAsia="zh-CN"/>
        </w:rPr>
        <w:t>水</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643"/>
      </w:tblGrid>
      <w:tr w:rsidR="004353FE">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BC</w:t>
            </w:r>
            <w:r>
              <w:rPr>
                <w:color w:val="000000"/>
              </w:rPr>
              <w:t>﹣</w:t>
            </w:r>
            <w:r>
              <w:rPr>
                <w:color w:val="000000"/>
              </w:rPr>
              <w:t>65B</w:t>
            </w:r>
            <w:r>
              <w:rPr>
                <w:color w:val="000000"/>
              </w:rPr>
              <w:t>电炒锅</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额定电压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220V</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lastRenderedPageBreak/>
              <w:t>额定功率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1100W</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工作频率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50Hz</w:t>
            </w:r>
          </w:p>
        </w:tc>
      </w:tr>
    </w:tbl>
    <w:p w:rsidR="001000B8" w:rsidRDefault="00DA6D44">
      <w:pPr>
        <w:spacing w:after="0"/>
      </w:pPr>
      <w:r>
        <w:rPr>
          <w:noProof/>
          <w:lang w:eastAsia="zh-CN"/>
        </w:rPr>
        <w:drawing>
          <wp:inline distT="0" distB="0" distL="0" distR="0">
            <wp:extent cx="1031304" cy="103130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1031304" cy="1031304"/>
                    </a:xfrm>
                    <a:prstGeom prst="rect">
                      <a:avLst/>
                    </a:prstGeom>
                  </pic:spPr>
                </pic:pic>
              </a:graphicData>
            </a:graphic>
          </wp:inline>
        </w:drawing>
      </w:r>
    </w:p>
    <w:p w:rsidR="001000B8" w:rsidRDefault="00DA6D44">
      <w:pPr>
        <w:spacing w:after="0"/>
        <w:rPr>
          <w:lang w:eastAsia="zh-CN"/>
        </w:rPr>
      </w:pPr>
      <w:r>
        <w:rPr>
          <w:color w:val="000000"/>
          <w:lang w:eastAsia="zh-CN"/>
        </w:rPr>
        <w:t>23.</w:t>
      </w:r>
      <w:r>
        <w:rPr>
          <w:color w:val="000000"/>
          <w:lang w:eastAsia="zh-CN"/>
        </w:rPr>
        <w:t>小李同学自制一个简易</w:t>
      </w:r>
      <w:r>
        <w:rPr>
          <w:color w:val="000000"/>
          <w:lang w:eastAsia="zh-CN"/>
        </w:rPr>
        <w:t>“</w:t>
      </w:r>
      <w:r>
        <w:rPr>
          <w:color w:val="000000"/>
          <w:lang w:eastAsia="zh-CN"/>
        </w:rPr>
        <w:t>电热驱蚊器</w:t>
      </w:r>
      <w:r>
        <w:rPr>
          <w:color w:val="000000"/>
          <w:lang w:eastAsia="zh-CN"/>
        </w:rPr>
        <w:t>”</w:t>
      </w:r>
      <w:r>
        <w:rPr>
          <w:color w:val="000000"/>
          <w:lang w:eastAsia="zh-CN"/>
        </w:rPr>
        <w:t>，它的发热元件是一个阻值为</w:t>
      </w:r>
      <w:r>
        <w:rPr>
          <w:color w:val="000000"/>
          <w:lang w:eastAsia="zh-CN"/>
        </w:rPr>
        <w:t>22K</w:t>
      </w:r>
      <w:r>
        <w:rPr>
          <w:color w:val="000000"/>
        </w:rPr>
        <w:t>Ω</w:t>
      </w:r>
      <w:r>
        <w:rPr>
          <w:color w:val="000000"/>
          <w:lang w:eastAsia="zh-CN"/>
        </w:rPr>
        <w:t>电阻，将它接在</w:t>
      </w:r>
      <w:r>
        <w:rPr>
          <w:color w:val="000000"/>
          <w:lang w:eastAsia="zh-CN"/>
        </w:rPr>
        <w:t>220V</w:t>
      </w:r>
      <w:r>
        <w:rPr>
          <w:color w:val="000000"/>
          <w:lang w:eastAsia="zh-CN"/>
        </w:rPr>
        <w:t>的电源上，</w:t>
      </w:r>
      <w:r>
        <w:rPr>
          <w:color w:val="000000"/>
          <w:lang w:eastAsia="zh-CN"/>
        </w:rPr>
        <w:t>100s</w:t>
      </w:r>
      <w:r>
        <w:rPr>
          <w:color w:val="000000"/>
          <w:lang w:eastAsia="zh-CN"/>
        </w:rPr>
        <w:t>内可产生的热量是</w:t>
      </w:r>
      <w:r>
        <w:rPr>
          <w:color w:val="000000"/>
          <w:lang w:eastAsia="zh-CN"/>
        </w:rPr>
        <w:t>________ J</w:t>
      </w:r>
      <w:r>
        <w:rPr>
          <w:color w:val="000000"/>
          <w:lang w:eastAsia="zh-CN"/>
        </w:rPr>
        <w:t>．</w:t>
      </w:r>
      <w:r>
        <w:rPr>
          <w:color w:val="000000"/>
          <w:lang w:eastAsia="zh-CN"/>
        </w:rPr>
        <w:t xml:space="preserve">    </w:t>
      </w:r>
    </w:p>
    <w:p w:rsidR="001000B8" w:rsidRDefault="00DA6D44">
      <w:pPr>
        <w:spacing w:after="0"/>
        <w:rPr>
          <w:lang w:eastAsia="zh-CN"/>
        </w:rPr>
      </w:pPr>
      <w:r>
        <w:rPr>
          <w:color w:val="000000"/>
          <w:lang w:eastAsia="zh-CN"/>
        </w:rPr>
        <w:t>24.</w:t>
      </w:r>
      <w:r>
        <w:rPr>
          <w:color w:val="000000"/>
          <w:lang w:eastAsia="zh-CN"/>
        </w:rPr>
        <w:t>将两个定值电阻串联接到电压为</w:t>
      </w:r>
      <w:r>
        <w:rPr>
          <w:color w:val="000000"/>
          <w:lang w:eastAsia="zh-CN"/>
        </w:rPr>
        <w:t>U</w:t>
      </w:r>
      <w:r>
        <w:rPr>
          <w:color w:val="000000"/>
          <w:lang w:eastAsia="zh-CN"/>
        </w:rPr>
        <w:t>的电源两端，</w:t>
      </w:r>
      <w:r>
        <w:rPr>
          <w:color w:val="000000"/>
          <w:lang w:eastAsia="zh-CN"/>
        </w:rPr>
        <w:t>R</w:t>
      </w:r>
      <w:r>
        <w:rPr>
          <w:color w:val="000000"/>
          <w:vertAlign w:val="subscript"/>
          <w:lang w:eastAsia="zh-CN"/>
        </w:rPr>
        <w:t>1</w:t>
      </w:r>
      <w:r>
        <w:rPr>
          <w:color w:val="000000"/>
          <w:lang w:eastAsia="zh-CN"/>
        </w:rPr>
        <w:t>消耗的功率为</w:t>
      </w:r>
      <w:r>
        <w:rPr>
          <w:color w:val="000000"/>
          <w:lang w:eastAsia="zh-CN"/>
        </w:rPr>
        <w:t>P</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R</w:t>
      </w:r>
      <w:r>
        <w:rPr>
          <w:color w:val="000000"/>
          <w:vertAlign w:val="subscript"/>
          <w:lang w:eastAsia="zh-CN"/>
        </w:rPr>
        <w:t>2</w:t>
      </w:r>
      <w:r>
        <w:rPr>
          <w:color w:val="000000"/>
          <w:lang w:eastAsia="zh-CN"/>
        </w:rPr>
        <w:t>消耗的功率为</w:t>
      </w:r>
      <w:r>
        <w:rPr>
          <w:color w:val="000000"/>
          <w:lang w:eastAsia="zh-CN"/>
        </w:rPr>
        <w:t>3P</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将这两个定值电阻并联接在电压为</w:t>
      </w:r>
      <w:r>
        <w:rPr>
          <w:color w:val="000000"/>
          <w:lang w:eastAsia="zh-CN"/>
        </w:rPr>
        <w:t>U</w:t>
      </w:r>
      <w:r>
        <w:rPr>
          <w:color w:val="000000"/>
          <w:lang w:eastAsia="zh-CN"/>
        </w:rPr>
        <w:t>的电源两端时，</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的电阻之比为</w:t>
      </w:r>
      <w:r>
        <w:rPr>
          <w:color w:val="000000"/>
          <w:lang w:eastAsia="zh-CN"/>
        </w:rPr>
        <w:t>________</w:t>
      </w:r>
      <w:r>
        <w:rPr>
          <w:color w:val="000000"/>
          <w:lang w:eastAsia="zh-CN"/>
        </w:rPr>
        <w:t>；并联时</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在相同时间内产生的热量之比为</w:t>
      </w:r>
      <w:r>
        <w:rPr>
          <w:color w:val="000000"/>
          <w:lang w:eastAsia="zh-CN"/>
        </w:rPr>
        <w:t>________</w:t>
      </w:r>
      <w:r>
        <w:rPr>
          <w:color w:val="000000"/>
          <w:lang w:eastAsia="zh-CN"/>
        </w:rPr>
        <w:t>；并联时两电阻消耗的总功率为</w:t>
      </w:r>
      <w:r>
        <w:rPr>
          <w:color w:val="000000"/>
          <w:lang w:eastAsia="zh-CN"/>
        </w:rPr>
        <w:t>________P</w:t>
      </w:r>
      <w:r>
        <w:rPr>
          <w:color w:val="000000"/>
          <w:vertAlign w:val="subscript"/>
          <w:lang w:eastAsia="zh-CN"/>
        </w:rPr>
        <w:t>1</w:t>
      </w:r>
      <w:r>
        <w:rPr>
          <w:color w:val="000000"/>
          <w:lang w:eastAsia="zh-CN"/>
        </w:rPr>
        <w:t>。</w:t>
      </w:r>
      <w:r>
        <w:rPr>
          <w:color w:val="000000"/>
          <w:lang w:eastAsia="zh-CN"/>
        </w:rPr>
        <w:t xml:space="preserve">    </w:t>
      </w:r>
    </w:p>
    <w:p w:rsidR="001000B8" w:rsidRDefault="00DA6D44">
      <w:pPr>
        <w:spacing w:after="0"/>
        <w:rPr>
          <w:lang w:eastAsia="zh-CN"/>
        </w:rPr>
      </w:pPr>
      <w:r>
        <w:rPr>
          <w:color w:val="000000"/>
          <w:lang w:eastAsia="zh-CN"/>
        </w:rPr>
        <w:t>25.</w:t>
      </w:r>
      <w:r>
        <w:rPr>
          <w:color w:val="000000"/>
          <w:lang w:eastAsia="zh-CN"/>
        </w:rPr>
        <w:t>如图所示，是某种电热器的电路图，电源电压</w:t>
      </w:r>
      <w:r>
        <w:rPr>
          <w:color w:val="000000"/>
          <w:lang w:eastAsia="zh-CN"/>
        </w:rPr>
        <w:t>220V</w:t>
      </w:r>
      <w:r>
        <w:rPr>
          <w:color w:val="000000"/>
          <w:lang w:eastAsia="zh-CN"/>
        </w:rPr>
        <w:t>，</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的阻值分别为</w:t>
      </w:r>
      <w:r>
        <w:rPr>
          <w:color w:val="000000"/>
          <w:lang w:eastAsia="zh-CN"/>
        </w:rPr>
        <w:t>11</w:t>
      </w:r>
      <w:r>
        <w:rPr>
          <w:color w:val="000000"/>
        </w:rPr>
        <w:t>Ω</w:t>
      </w:r>
      <w:r>
        <w:rPr>
          <w:color w:val="000000"/>
          <w:lang w:eastAsia="zh-CN"/>
        </w:rPr>
        <w:t>、</w:t>
      </w:r>
      <w:r>
        <w:rPr>
          <w:color w:val="000000"/>
          <w:lang w:eastAsia="zh-CN"/>
        </w:rPr>
        <w:t>22</w:t>
      </w:r>
      <w:r>
        <w:rPr>
          <w:color w:val="000000"/>
        </w:rPr>
        <w:t>Ω</w:t>
      </w:r>
      <w:r>
        <w:rPr>
          <w:color w:val="000000"/>
          <w:lang w:eastAsia="zh-CN"/>
        </w:rPr>
        <w:t>，通过旋转扇形开关</w:t>
      </w:r>
      <w:r>
        <w:rPr>
          <w:color w:val="000000"/>
          <w:lang w:eastAsia="zh-CN"/>
        </w:rPr>
        <w:t>S</w:t>
      </w:r>
      <w:r>
        <w:rPr>
          <w:color w:val="000000"/>
          <w:lang w:eastAsia="zh-CN"/>
        </w:rPr>
        <w:t>，接触不同触点，实现高、中、低三个档位的转换，电热器在低温工作时的电功率是</w:t>
      </w:r>
      <w:r>
        <w:rPr>
          <w:color w:val="000000"/>
          <w:lang w:eastAsia="zh-CN"/>
        </w:rPr>
        <w:t>________W</w:t>
      </w:r>
      <w:r>
        <w:rPr>
          <w:color w:val="000000"/>
          <w:lang w:eastAsia="zh-CN"/>
        </w:rPr>
        <w:t>，在高温档工作</w:t>
      </w:r>
      <w:r>
        <w:rPr>
          <w:color w:val="000000"/>
          <w:lang w:eastAsia="zh-CN"/>
        </w:rPr>
        <w:t>1min</w:t>
      </w:r>
      <w:r>
        <w:rPr>
          <w:color w:val="000000"/>
          <w:lang w:eastAsia="zh-CN"/>
        </w:rPr>
        <w:t>产生的热量是</w:t>
      </w:r>
      <w:r>
        <w:rPr>
          <w:color w:val="000000"/>
          <w:lang w:eastAsia="zh-CN"/>
        </w:rPr>
        <w:t>________J</w:t>
      </w:r>
      <w:r>
        <w:rPr>
          <w:color w:val="000000"/>
          <w:lang w:eastAsia="zh-CN"/>
        </w:rPr>
        <w:t>。</w:t>
      </w:r>
      <w:r>
        <w:rPr>
          <w:lang w:eastAsia="zh-CN"/>
        </w:rPr>
        <w:br/>
      </w:r>
      <w:r>
        <w:rPr>
          <w:noProof/>
          <w:lang w:eastAsia="zh-CN"/>
        </w:rPr>
        <w:drawing>
          <wp:inline distT="0" distB="0" distL="0" distR="0">
            <wp:extent cx="1413269" cy="109815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1413269" cy="1098156"/>
                    </a:xfrm>
                    <a:prstGeom prst="rect">
                      <a:avLst/>
                    </a:prstGeom>
                  </pic:spPr>
                </pic:pic>
              </a:graphicData>
            </a:graphic>
          </wp:inline>
        </w:drawing>
      </w:r>
    </w:p>
    <w:p w:rsidR="001000B8" w:rsidRDefault="00DA6D44">
      <w:pPr>
        <w:rPr>
          <w:lang w:eastAsia="zh-CN"/>
        </w:rPr>
      </w:pPr>
      <w:r>
        <w:rPr>
          <w:b/>
          <w:bCs/>
          <w:sz w:val="24"/>
          <w:szCs w:val="24"/>
          <w:lang w:eastAsia="zh-CN"/>
        </w:rPr>
        <w:t>三、实验探究题</w:t>
      </w:r>
    </w:p>
    <w:p w:rsidR="001000B8" w:rsidRDefault="00DA6D44">
      <w:pPr>
        <w:spacing w:after="0"/>
        <w:rPr>
          <w:lang w:eastAsia="zh-CN"/>
        </w:rPr>
      </w:pPr>
      <w:r>
        <w:rPr>
          <w:noProof/>
          <w:color w:val="000000"/>
          <w:lang w:eastAsia="zh-CN"/>
        </w:rPr>
        <w:drawing>
          <wp:anchor distT="0" distB="0" distL="114300" distR="114300" simplePos="0" relativeHeight="251662336" behindDoc="1" locked="0" layoutInCell="1" allowOverlap="1">
            <wp:simplePos x="0" y="0"/>
            <wp:positionH relativeFrom="column">
              <wp:posOffset>4328160</wp:posOffset>
            </wp:positionH>
            <wp:positionV relativeFrom="paragraph">
              <wp:posOffset>410845</wp:posOffset>
            </wp:positionV>
            <wp:extent cx="1685925" cy="1476375"/>
            <wp:effectExtent l="19050" t="0" r="9525" b="0"/>
            <wp:wrapTight wrapText="bothSides">
              <wp:wrapPolygon edited="0">
                <wp:start x="11227" y="0"/>
                <wp:lineTo x="11715" y="4459"/>
                <wp:lineTo x="1220" y="6689"/>
                <wp:lineTo x="-244" y="7246"/>
                <wp:lineTo x="-244" y="12821"/>
                <wp:lineTo x="244" y="13378"/>
                <wp:lineTo x="3661" y="13378"/>
                <wp:lineTo x="1220" y="14772"/>
                <wp:lineTo x="244" y="16165"/>
                <wp:lineTo x="488" y="19788"/>
                <wp:lineTo x="5125" y="21461"/>
                <wp:lineTo x="10007" y="21461"/>
                <wp:lineTo x="13668" y="21461"/>
                <wp:lineTo x="19037" y="21461"/>
                <wp:lineTo x="20746" y="20625"/>
                <wp:lineTo x="20746" y="17837"/>
                <wp:lineTo x="21722" y="13935"/>
                <wp:lineTo x="21722" y="7246"/>
                <wp:lineTo x="20746" y="5853"/>
                <wp:lineTo x="19281" y="4459"/>
                <wp:lineTo x="20014" y="1115"/>
                <wp:lineTo x="20014" y="0"/>
                <wp:lineTo x="11227" y="0"/>
              </wp:wrapPolygon>
            </wp:wrapTight>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1685925" cy="1476375"/>
                    </a:xfrm>
                    <a:prstGeom prst="rect">
                      <a:avLst/>
                    </a:prstGeom>
                  </pic:spPr>
                </pic:pic>
              </a:graphicData>
            </a:graphic>
          </wp:anchor>
        </w:drawing>
      </w:r>
      <w:r>
        <w:rPr>
          <w:color w:val="000000"/>
          <w:lang w:eastAsia="zh-CN"/>
        </w:rPr>
        <w:t>26.</w:t>
      </w:r>
      <w:r>
        <w:rPr>
          <w:color w:val="000000"/>
          <w:lang w:eastAsia="zh-CN"/>
        </w:rPr>
        <w:t>实验桌上有两个完全相同的烧瓶，烧瓶内装有质量相等、初温相同的煤油、完全相同的温度计，烧瓶内还分别装有阻值不同且不变的电阻丝</w:t>
      </w:r>
      <w:r>
        <w:rPr>
          <w:i/>
          <w:color w:val="000000"/>
          <w:lang w:eastAsia="zh-CN"/>
        </w:rPr>
        <w:t>R</w:t>
      </w:r>
      <w:r>
        <w:rPr>
          <w:color w:val="000000"/>
          <w:vertAlign w:val="subscript"/>
          <w:lang w:eastAsia="zh-CN"/>
        </w:rPr>
        <w:t xml:space="preserve">1 </w:t>
      </w:r>
      <w:r>
        <w:rPr>
          <w:color w:val="000000"/>
          <w:lang w:eastAsia="zh-CN"/>
        </w:rPr>
        <w:t>和</w:t>
      </w:r>
      <w:r>
        <w:rPr>
          <w:i/>
          <w:color w:val="000000"/>
          <w:lang w:eastAsia="zh-CN"/>
        </w:rPr>
        <w:t>R</w:t>
      </w:r>
      <w:r>
        <w:rPr>
          <w:color w:val="000000"/>
          <w:vertAlign w:val="subscript"/>
          <w:lang w:eastAsia="zh-CN"/>
        </w:rPr>
        <w:t>2</w:t>
      </w:r>
      <w:r>
        <w:rPr>
          <w:color w:val="000000"/>
          <w:lang w:eastAsia="zh-CN"/>
        </w:rPr>
        <w:t>。将它们与滑动变阻器、电源、开关、以及导线等组成如图所示的</w:t>
      </w:r>
      <w:r>
        <w:rPr>
          <w:color w:val="000000"/>
          <w:lang w:eastAsia="zh-CN"/>
        </w:rPr>
        <w:t>电路。小亮利用上述实验器材</w:t>
      </w:r>
      <w:r>
        <w:rPr>
          <w:color w:val="000000"/>
          <w:lang w:eastAsia="zh-CN"/>
        </w:rPr>
        <w:t>“</w:t>
      </w:r>
      <w:r>
        <w:rPr>
          <w:color w:val="000000"/>
          <w:lang w:eastAsia="zh-CN"/>
        </w:rPr>
        <w:t>探究电流通过电阻产生热量跟什么因素有关。</w:t>
      </w:r>
      <w:r>
        <w:rPr>
          <w:color w:val="000000"/>
          <w:lang w:eastAsia="zh-CN"/>
        </w:rPr>
        <w:t>”</w:t>
      </w:r>
      <w:r>
        <w:rPr>
          <w:lang w:eastAsia="zh-CN"/>
        </w:rPr>
        <w:br/>
      </w:r>
      <w:r>
        <w:rPr>
          <w:color w:val="000000"/>
          <w:lang w:eastAsia="zh-CN"/>
        </w:rPr>
        <w:t>（</w:t>
      </w:r>
      <w:r>
        <w:rPr>
          <w:color w:val="000000"/>
          <w:lang w:eastAsia="zh-CN"/>
        </w:rPr>
        <w:t>1</w:t>
      </w:r>
      <w:r>
        <w:rPr>
          <w:color w:val="000000"/>
          <w:lang w:eastAsia="zh-CN"/>
        </w:rPr>
        <w:t>）小亮探究的是当</w:t>
      </w:r>
      <w:r>
        <w:rPr>
          <w:color w:val="000000"/>
          <w:lang w:eastAsia="zh-CN"/>
        </w:rPr>
        <w:t>________</w:t>
      </w:r>
      <w:r>
        <w:rPr>
          <w:color w:val="000000"/>
          <w:lang w:eastAsia="zh-CN"/>
        </w:rPr>
        <w:t>和通电时间一定时，电流产生的热量跟</w:t>
      </w:r>
      <w:r>
        <w:rPr>
          <w:color w:val="000000"/>
          <w:lang w:eastAsia="zh-CN"/>
        </w:rPr>
        <w:t>________</w:t>
      </w:r>
      <w:r>
        <w:rPr>
          <w:color w:val="000000"/>
          <w:lang w:eastAsia="zh-CN"/>
        </w:rPr>
        <w:t>的关系。</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2</w:t>
      </w:r>
      <w:r>
        <w:rPr>
          <w:color w:val="000000"/>
          <w:lang w:eastAsia="zh-CN"/>
        </w:rPr>
        <w:t>）实验中，电流产生的热量无法直接测量，而是利用煤油温度变化量来表示，这种物理学研究方法叫做</w:t>
      </w:r>
      <w:r>
        <w:rPr>
          <w:color w:val="000000"/>
          <w:lang w:eastAsia="zh-CN"/>
        </w:rPr>
        <w:t>________</w:t>
      </w:r>
      <w:r>
        <w:rPr>
          <w:color w:val="000000"/>
          <w:lang w:eastAsia="zh-CN"/>
        </w:rPr>
        <w:t>法。在以下三个实例中，没采用此方法的是</w:t>
      </w:r>
      <w:r>
        <w:rPr>
          <w:color w:val="000000"/>
          <w:lang w:eastAsia="zh-CN"/>
        </w:rPr>
        <w:t>________</w:t>
      </w:r>
      <w:r>
        <w:rPr>
          <w:color w:val="000000"/>
          <w:lang w:eastAsia="zh-CN"/>
        </w:rPr>
        <w:t>：</w:t>
      </w:r>
      <w:r>
        <w:rPr>
          <w:color w:val="000000"/>
          <w:lang w:eastAsia="zh-CN"/>
        </w:rPr>
        <w:t>①</w:t>
      </w:r>
      <w:r>
        <w:rPr>
          <w:color w:val="000000"/>
          <w:lang w:eastAsia="zh-CN"/>
        </w:rPr>
        <w:t>借助电动机提升重物的高度判断电</w:t>
      </w:r>
      <w:r>
        <w:rPr>
          <w:lang w:eastAsia="zh-CN"/>
        </w:rPr>
        <w:br/>
      </w:r>
      <w:r>
        <w:rPr>
          <w:color w:val="000000"/>
          <w:lang w:eastAsia="zh-CN"/>
        </w:rPr>
        <w:t>流做功多少；</w:t>
      </w:r>
      <w:r>
        <w:rPr>
          <w:color w:val="000000"/>
          <w:lang w:eastAsia="zh-CN"/>
        </w:rPr>
        <w:t>②</w:t>
      </w:r>
      <w:r>
        <w:rPr>
          <w:color w:val="000000"/>
          <w:lang w:eastAsia="zh-CN"/>
        </w:rPr>
        <w:t>借助水压学习电压；</w:t>
      </w:r>
      <w:r>
        <w:rPr>
          <w:color w:val="000000"/>
          <w:lang w:eastAsia="zh-CN"/>
        </w:rPr>
        <w:t>③</w:t>
      </w:r>
      <w:r>
        <w:rPr>
          <w:color w:val="000000"/>
          <w:lang w:eastAsia="zh-CN"/>
        </w:rPr>
        <w:t>借助验电器两金属箔片张开角度判断物体带电多少。（请选填序号）</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3</w:t>
      </w:r>
      <w:r>
        <w:rPr>
          <w:color w:val="000000"/>
          <w:lang w:eastAsia="zh-CN"/>
        </w:rPr>
        <w:t>）闭合开关，通电一段时间后，</w:t>
      </w:r>
      <w:r>
        <w:rPr>
          <w:color w:val="000000"/>
          <w:lang w:eastAsia="zh-CN"/>
        </w:rPr>
        <w:t>温度升高较多的是</w:t>
      </w:r>
      <w:r>
        <w:rPr>
          <w:color w:val="000000"/>
          <w:lang w:eastAsia="zh-CN"/>
        </w:rPr>
        <w:t>A</w:t>
      </w:r>
      <w:r>
        <w:rPr>
          <w:color w:val="000000"/>
          <w:lang w:eastAsia="zh-CN"/>
        </w:rPr>
        <w:t>温度计，这是因为</w:t>
      </w:r>
      <w:r>
        <w:rPr>
          <w:i/>
          <w:color w:val="000000"/>
          <w:lang w:eastAsia="zh-CN"/>
        </w:rPr>
        <w:t>R</w:t>
      </w:r>
      <w:r>
        <w:rPr>
          <w:color w:val="000000"/>
          <w:vertAlign w:val="subscript"/>
          <w:lang w:eastAsia="zh-CN"/>
        </w:rPr>
        <w:t>1</w:t>
      </w:r>
      <w:r>
        <w:rPr>
          <w:color w:val="000000"/>
          <w:lang w:eastAsia="zh-CN"/>
        </w:rPr>
        <w:t>________</w:t>
      </w:r>
      <w:r>
        <w:rPr>
          <w:i/>
          <w:color w:val="000000"/>
          <w:lang w:eastAsia="zh-CN"/>
        </w:rPr>
        <w:t>R</w:t>
      </w:r>
      <w:r>
        <w:rPr>
          <w:color w:val="000000"/>
          <w:vertAlign w:val="subscript"/>
          <w:lang w:eastAsia="zh-CN"/>
        </w:rPr>
        <w:t>2</w:t>
      </w:r>
      <w:r>
        <w:rPr>
          <w:color w:val="000000"/>
          <w:lang w:eastAsia="zh-CN"/>
        </w:rPr>
        <w:t>。（选填</w:t>
      </w:r>
      <w:r>
        <w:rPr>
          <w:color w:val="000000"/>
          <w:lang w:eastAsia="zh-CN"/>
        </w:rPr>
        <w:t>“&gt;”</w:t>
      </w:r>
      <w:r>
        <w:rPr>
          <w:color w:val="000000"/>
          <w:lang w:eastAsia="zh-CN"/>
        </w:rPr>
        <w:t>或</w:t>
      </w:r>
      <w:r>
        <w:rPr>
          <w:color w:val="000000"/>
          <w:lang w:eastAsia="zh-CN"/>
        </w:rPr>
        <w:t>“&lt;”</w:t>
      </w:r>
      <w:r>
        <w:rPr>
          <w:color w:val="000000"/>
          <w:lang w:eastAsia="zh-CN"/>
        </w:rPr>
        <w:t>）</w:t>
      </w:r>
      <w:r>
        <w:rPr>
          <w:color w:val="000000"/>
          <w:lang w:eastAsia="zh-CN"/>
        </w:rPr>
        <w:t xml:space="preserve">    </w:t>
      </w:r>
    </w:p>
    <w:p w:rsidR="001000B8" w:rsidRDefault="00DA6D44">
      <w:pPr>
        <w:spacing w:after="0"/>
        <w:rPr>
          <w:lang w:eastAsia="zh-CN"/>
        </w:rPr>
      </w:pPr>
      <w:r>
        <w:rPr>
          <w:noProof/>
          <w:color w:val="000000"/>
          <w:lang w:eastAsia="zh-CN"/>
        </w:rPr>
        <w:drawing>
          <wp:anchor distT="0" distB="0" distL="114300" distR="114300" simplePos="0" relativeHeight="251663360" behindDoc="1" locked="0" layoutInCell="1" allowOverlap="1">
            <wp:simplePos x="0" y="0"/>
            <wp:positionH relativeFrom="column">
              <wp:posOffset>4680585</wp:posOffset>
            </wp:positionH>
            <wp:positionV relativeFrom="paragraph">
              <wp:posOffset>196850</wp:posOffset>
            </wp:positionV>
            <wp:extent cx="1257300" cy="1038225"/>
            <wp:effectExtent l="19050" t="0" r="0" b="0"/>
            <wp:wrapTight wrapText="bothSides">
              <wp:wrapPolygon edited="0">
                <wp:start x="-327" y="0"/>
                <wp:lineTo x="-327" y="21402"/>
                <wp:lineTo x="21600" y="21402"/>
                <wp:lineTo x="21600" y="0"/>
                <wp:lineTo x="-327" y="0"/>
              </wp:wrapPolygon>
            </wp:wrapTight>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1257300" cy="1038225"/>
                    </a:xfrm>
                    <a:prstGeom prst="rect">
                      <a:avLst/>
                    </a:prstGeom>
                  </pic:spPr>
                </pic:pic>
              </a:graphicData>
            </a:graphic>
          </wp:anchor>
        </w:drawing>
      </w:r>
      <w:r>
        <w:rPr>
          <w:color w:val="000000"/>
          <w:lang w:eastAsia="zh-CN"/>
        </w:rPr>
        <w:t>27.</w:t>
      </w:r>
      <w:r>
        <w:rPr>
          <w:color w:val="000000"/>
          <w:lang w:eastAsia="zh-CN"/>
        </w:rPr>
        <w:t>如图所示是</w:t>
      </w:r>
      <w:r>
        <w:rPr>
          <w:color w:val="000000"/>
          <w:lang w:eastAsia="zh-CN"/>
        </w:rPr>
        <w:t>“</w:t>
      </w:r>
      <w:r>
        <w:rPr>
          <w:color w:val="000000"/>
          <w:lang w:eastAsia="zh-CN"/>
        </w:rPr>
        <w:t>探究电流的热效应跟电阻大小关系</w:t>
      </w:r>
      <w:r>
        <w:rPr>
          <w:color w:val="000000"/>
          <w:lang w:eastAsia="zh-CN"/>
        </w:rPr>
        <w:t>”</w:t>
      </w:r>
      <w:r>
        <w:rPr>
          <w:color w:val="000000"/>
          <w:lang w:eastAsia="zh-CN"/>
        </w:rPr>
        <w:t>的实验装置示意图．</w:t>
      </w:r>
      <w:r>
        <w:rPr>
          <w:lang w:eastAsia="zh-CN"/>
        </w:rPr>
        <w:br/>
      </w:r>
      <w:r>
        <w:rPr>
          <w:color w:val="000000"/>
          <w:lang w:eastAsia="zh-CN"/>
        </w:rPr>
        <w:t>（</w:t>
      </w:r>
      <w:r>
        <w:rPr>
          <w:color w:val="000000"/>
          <w:lang w:eastAsia="zh-CN"/>
        </w:rPr>
        <w:t>1</w:t>
      </w:r>
      <w:r>
        <w:rPr>
          <w:color w:val="000000"/>
          <w:lang w:eastAsia="zh-CN"/>
        </w:rPr>
        <w:t>）</w:t>
      </w:r>
      <w:r>
        <w:rPr>
          <w:color w:val="000000"/>
          <w:lang w:eastAsia="zh-CN"/>
        </w:rPr>
        <w:t>A</w:t>
      </w:r>
      <w:r>
        <w:rPr>
          <w:color w:val="000000"/>
          <w:lang w:eastAsia="zh-CN"/>
        </w:rPr>
        <w:t>、</w:t>
      </w:r>
      <w:r>
        <w:rPr>
          <w:color w:val="000000"/>
          <w:lang w:eastAsia="zh-CN"/>
        </w:rPr>
        <w:t>B</w:t>
      </w:r>
      <w:r>
        <w:rPr>
          <w:color w:val="000000"/>
          <w:lang w:eastAsia="zh-CN"/>
        </w:rPr>
        <w:t>两瓶煤油中都浸泡着一段金属丝，烧瓶</w:t>
      </w:r>
      <w:r>
        <w:rPr>
          <w:color w:val="000000"/>
          <w:lang w:eastAsia="zh-CN"/>
        </w:rPr>
        <w:t>A</w:t>
      </w:r>
      <w:r>
        <w:rPr>
          <w:color w:val="000000"/>
          <w:lang w:eastAsia="zh-CN"/>
        </w:rPr>
        <w:t>内的金属丝电阻较小，烧瓶</w:t>
      </w:r>
      <w:r>
        <w:rPr>
          <w:color w:val="000000"/>
          <w:lang w:eastAsia="zh-CN"/>
        </w:rPr>
        <w:t>B</w:t>
      </w:r>
      <w:r>
        <w:rPr>
          <w:color w:val="000000"/>
          <w:lang w:eastAsia="zh-CN"/>
        </w:rPr>
        <w:t>内的金属丝电阻较大，实验中应使两瓶中盛装的煤油质量</w:t>
      </w:r>
      <w:r>
        <w:rPr>
          <w:color w:val="000000"/>
          <w:lang w:eastAsia="zh-CN"/>
        </w:rPr>
        <w:t>________</w:t>
      </w:r>
      <w:r>
        <w:rPr>
          <w:color w:val="000000"/>
          <w:lang w:eastAsia="zh-CN"/>
        </w:rPr>
        <w:t>（选填</w:t>
      </w:r>
      <w:r>
        <w:rPr>
          <w:color w:val="000000"/>
          <w:lang w:eastAsia="zh-CN"/>
        </w:rPr>
        <w:t>“</w:t>
      </w:r>
      <w:r>
        <w:rPr>
          <w:color w:val="000000"/>
          <w:lang w:eastAsia="zh-CN"/>
        </w:rPr>
        <w:t>相等</w:t>
      </w:r>
      <w:r>
        <w:rPr>
          <w:color w:val="000000"/>
          <w:lang w:eastAsia="zh-CN"/>
        </w:rPr>
        <w:t>”</w:t>
      </w:r>
      <w:r>
        <w:rPr>
          <w:color w:val="000000"/>
          <w:lang w:eastAsia="zh-CN"/>
        </w:rPr>
        <w:t>或</w:t>
      </w:r>
      <w:r>
        <w:rPr>
          <w:color w:val="000000"/>
          <w:lang w:eastAsia="zh-CN"/>
        </w:rPr>
        <w:t>“</w:t>
      </w:r>
      <w:r>
        <w:rPr>
          <w:color w:val="000000"/>
          <w:lang w:eastAsia="zh-CN"/>
        </w:rPr>
        <w:t>不相等</w:t>
      </w:r>
      <w:r>
        <w:rPr>
          <w:color w:val="000000"/>
          <w:lang w:eastAsia="zh-CN"/>
        </w:rPr>
        <w:t>”</w:t>
      </w:r>
      <w:r>
        <w:rPr>
          <w:color w:val="000000"/>
          <w:lang w:eastAsia="zh-CN"/>
        </w:rPr>
        <w:t>）；</w:t>
      </w:r>
      <w:r>
        <w:rPr>
          <w:color w:val="000000"/>
          <w:lang w:eastAsia="zh-CN"/>
        </w:rPr>
        <w:t xml:space="preserve">    </w:t>
      </w:r>
    </w:p>
    <w:p w:rsidR="001000B8" w:rsidRDefault="00DA6D44">
      <w:pPr>
        <w:spacing w:after="0"/>
        <w:rPr>
          <w:lang w:eastAsia="zh-CN"/>
        </w:rPr>
      </w:pPr>
      <w:r>
        <w:rPr>
          <w:color w:val="000000"/>
          <w:lang w:eastAsia="zh-CN"/>
        </w:rPr>
        <w:lastRenderedPageBreak/>
        <w:t>（</w:t>
      </w:r>
      <w:r>
        <w:rPr>
          <w:color w:val="000000"/>
          <w:lang w:eastAsia="zh-CN"/>
        </w:rPr>
        <w:t>2</w:t>
      </w:r>
      <w:r>
        <w:rPr>
          <w:color w:val="000000"/>
          <w:lang w:eastAsia="zh-CN"/>
        </w:rPr>
        <w:t>）当开关闭合后，</w:t>
      </w:r>
      <w:r>
        <w:rPr>
          <w:color w:val="000000"/>
          <w:lang w:eastAsia="zh-CN"/>
        </w:rPr>
        <w:t>________</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）瓶中温度计示数上升较快，若使用图中的器材，进行</w:t>
      </w:r>
      <w:r>
        <w:rPr>
          <w:color w:val="000000"/>
          <w:lang w:eastAsia="zh-CN"/>
        </w:rPr>
        <w:t>“</w:t>
      </w:r>
      <w:r>
        <w:rPr>
          <w:color w:val="000000"/>
          <w:lang w:eastAsia="zh-CN"/>
        </w:rPr>
        <w:t>探究电流热效应跟电流大小的关系</w:t>
      </w:r>
      <w:r>
        <w:rPr>
          <w:color w:val="000000"/>
          <w:lang w:eastAsia="zh-CN"/>
        </w:rPr>
        <w:t>”</w:t>
      </w:r>
      <w:r>
        <w:rPr>
          <w:color w:val="000000"/>
          <w:lang w:eastAsia="zh-CN"/>
        </w:rPr>
        <w:t>时，需要添加的器材是</w:t>
      </w:r>
      <w:r>
        <w:rPr>
          <w:color w:val="000000"/>
          <w:lang w:eastAsia="zh-CN"/>
        </w:rPr>
        <w:t>________</w:t>
      </w:r>
      <w:r>
        <w:rPr>
          <w:color w:val="000000"/>
          <w:lang w:eastAsia="zh-CN"/>
        </w:rPr>
        <w:t>．</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3</w:t>
      </w:r>
      <w:r>
        <w:rPr>
          <w:color w:val="000000"/>
          <w:lang w:eastAsia="zh-CN"/>
        </w:rPr>
        <w:t>）将此装置改装后使</w:t>
      </w:r>
      <w:r>
        <w:rPr>
          <w:color w:val="000000"/>
          <w:lang w:eastAsia="zh-CN"/>
        </w:rPr>
        <w:t>R</w:t>
      </w:r>
      <w:r>
        <w:rPr>
          <w:color w:val="000000"/>
          <w:vertAlign w:val="subscript"/>
          <w:lang w:eastAsia="zh-CN"/>
        </w:rPr>
        <w:t>A</w:t>
      </w:r>
      <w:r>
        <w:rPr>
          <w:color w:val="000000"/>
          <w:lang w:eastAsia="zh-CN"/>
        </w:rPr>
        <w:t>R</w:t>
      </w:r>
      <w:r>
        <w:rPr>
          <w:color w:val="000000"/>
          <w:vertAlign w:val="subscript"/>
          <w:lang w:eastAsia="zh-CN"/>
        </w:rPr>
        <w:t>B</w:t>
      </w:r>
      <w:r>
        <w:rPr>
          <w:color w:val="000000"/>
          <w:lang w:eastAsia="zh-CN"/>
        </w:rPr>
        <w:t>电阻相等测量煤油比热容，测量时分别向两个相同的烧瓶中加入初温均为</w:t>
      </w:r>
      <w:r>
        <w:rPr>
          <w:color w:val="000000"/>
          <w:lang w:eastAsia="zh-CN"/>
        </w:rPr>
        <w:t>t</w:t>
      </w:r>
      <w:r>
        <w:rPr>
          <w:color w:val="000000"/>
          <w:vertAlign w:val="subscript"/>
          <w:lang w:eastAsia="zh-CN"/>
        </w:rPr>
        <w:t>0</w:t>
      </w:r>
      <w:r>
        <w:rPr>
          <w:color w:val="000000"/>
          <w:lang w:eastAsia="zh-CN"/>
        </w:rPr>
        <w:t>质量相等的水和煤油，通电一段时间后，分别读出温度计示数为</w:t>
      </w:r>
      <w:r>
        <w:rPr>
          <w:color w:val="000000"/>
          <w:lang w:eastAsia="zh-CN"/>
        </w:rPr>
        <w:t>t</w:t>
      </w:r>
      <w:r>
        <w:rPr>
          <w:color w:val="000000"/>
          <w:vertAlign w:val="subscript"/>
          <w:lang w:eastAsia="zh-CN"/>
        </w:rPr>
        <w:t>水</w:t>
      </w:r>
      <w:r>
        <w:rPr>
          <w:color w:val="000000"/>
          <w:lang w:eastAsia="zh-CN"/>
        </w:rPr>
        <w:t>、</w:t>
      </w:r>
      <w:r>
        <w:rPr>
          <w:color w:val="000000"/>
          <w:lang w:eastAsia="zh-CN"/>
        </w:rPr>
        <w:t>t</w:t>
      </w:r>
      <w:r>
        <w:rPr>
          <w:color w:val="000000"/>
          <w:vertAlign w:val="subscript"/>
          <w:lang w:eastAsia="zh-CN"/>
        </w:rPr>
        <w:t>煤油</w:t>
      </w:r>
      <w:r>
        <w:rPr>
          <w:color w:val="000000"/>
          <w:lang w:eastAsia="zh-CN"/>
        </w:rPr>
        <w:t xml:space="preserve">  </w:t>
      </w:r>
      <w:r>
        <w:rPr>
          <w:color w:val="000000"/>
          <w:lang w:eastAsia="zh-CN"/>
        </w:rPr>
        <w:t>，</w:t>
      </w:r>
      <w:r>
        <w:rPr>
          <w:color w:val="000000"/>
          <w:lang w:eastAsia="zh-CN"/>
        </w:rPr>
        <w:t xml:space="preserve"> </w:t>
      </w:r>
      <w:r>
        <w:rPr>
          <w:color w:val="000000"/>
          <w:lang w:eastAsia="zh-CN"/>
        </w:rPr>
        <w:t>请写出煤油比热容的表达</w:t>
      </w:r>
      <w:r>
        <w:rPr>
          <w:color w:val="000000"/>
          <w:lang w:eastAsia="zh-CN"/>
        </w:rPr>
        <w:t>C</w:t>
      </w:r>
      <w:r>
        <w:rPr>
          <w:color w:val="000000"/>
          <w:vertAlign w:val="subscript"/>
          <w:lang w:eastAsia="zh-CN"/>
        </w:rPr>
        <w:t>煤油</w:t>
      </w:r>
      <w:r>
        <w:rPr>
          <w:color w:val="000000"/>
          <w:lang w:eastAsia="zh-CN"/>
        </w:rPr>
        <w:t>=________</w:t>
      </w:r>
      <w:r>
        <w:rPr>
          <w:color w:val="000000"/>
          <w:lang w:eastAsia="zh-CN"/>
        </w:rPr>
        <w:t>（已知水的比热容为</w:t>
      </w:r>
      <w:r>
        <w:rPr>
          <w:color w:val="000000"/>
          <w:lang w:eastAsia="zh-CN"/>
        </w:rPr>
        <w:t>C</w:t>
      </w:r>
      <w:r>
        <w:rPr>
          <w:color w:val="000000"/>
          <w:vertAlign w:val="subscript"/>
          <w:lang w:eastAsia="zh-CN"/>
        </w:rPr>
        <w:t>水</w:t>
      </w:r>
      <w:r>
        <w:rPr>
          <w:color w:val="000000"/>
          <w:lang w:eastAsia="zh-CN"/>
        </w:rPr>
        <w:t xml:space="preserve">  </w:t>
      </w:r>
      <w:r>
        <w:rPr>
          <w:color w:val="000000"/>
          <w:lang w:eastAsia="zh-CN"/>
        </w:rPr>
        <w:t>，</w:t>
      </w:r>
      <w:r>
        <w:rPr>
          <w:color w:val="000000"/>
          <w:lang w:eastAsia="zh-CN"/>
        </w:rPr>
        <w:t xml:space="preserve"> </w:t>
      </w:r>
      <w:r>
        <w:rPr>
          <w:color w:val="000000"/>
          <w:lang w:eastAsia="zh-CN"/>
        </w:rPr>
        <w:t>不计热量损失）．</w:t>
      </w:r>
      <w:r>
        <w:rPr>
          <w:color w:val="000000"/>
          <w:lang w:eastAsia="zh-CN"/>
        </w:rPr>
        <w:t xml:space="preserve">    </w:t>
      </w:r>
    </w:p>
    <w:p w:rsidR="001000B8" w:rsidRDefault="00DA6D44">
      <w:pPr>
        <w:spacing w:after="0"/>
        <w:rPr>
          <w:lang w:eastAsia="zh-CN"/>
        </w:rPr>
      </w:pPr>
      <w:r>
        <w:rPr>
          <w:noProof/>
          <w:color w:val="000000"/>
          <w:lang w:eastAsia="zh-CN"/>
        </w:rPr>
        <w:drawing>
          <wp:anchor distT="0" distB="0" distL="114300" distR="114300" simplePos="0" relativeHeight="251664384" behindDoc="1" locked="0" layoutInCell="1" allowOverlap="1">
            <wp:simplePos x="0" y="0"/>
            <wp:positionH relativeFrom="column">
              <wp:posOffset>2823210</wp:posOffset>
            </wp:positionH>
            <wp:positionV relativeFrom="paragraph">
              <wp:posOffset>290830</wp:posOffset>
            </wp:positionV>
            <wp:extent cx="3152775" cy="1152525"/>
            <wp:effectExtent l="19050" t="0" r="9525" b="0"/>
            <wp:wrapTight wrapText="bothSides">
              <wp:wrapPolygon edited="0">
                <wp:start x="-131" y="0"/>
                <wp:lineTo x="-131" y="21421"/>
                <wp:lineTo x="21665" y="21421"/>
                <wp:lineTo x="21665" y="0"/>
                <wp:lineTo x="-131" y="0"/>
              </wp:wrapPolygon>
            </wp:wrapTight>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3152775" cy="1152525"/>
                    </a:xfrm>
                    <a:prstGeom prst="rect">
                      <a:avLst/>
                    </a:prstGeom>
                  </pic:spPr>
                </pic:pic>
              </a:graphicData>
            </a:graphic>
          </wp:anchor>
        </w:drawing>
      </w:r>
      <w:r>
        <w:rPr>
          <w:color w:val="000000"/>
          <w:lang w:eastAsia="zh-CN"/>
        </w:rPr>
        <w:t>28.</w:t>
      </w:r>
      <w:r>
        <w:rPr>
          <w:color w:val="000000"/>
          <w:lang w:eastAsia="zh-CN"/>
        </w:rPr>
        <w:t>在探究</w:t>
      </w:r>
      <w:r>
        <w:rPr>
          <w:color w:val="000000"/>
          <w:lang w:eastAsia="zh-CN"/>
        </w:rPr>
        <w:t>“</w:t>
      </w:r>
      <w:r>
        <w:rPr>
          <w:color w:val="000000"/>
          <w:lang w:eastAsia="zh-CN"/>
        </w:rPr>
        <w:t>影响电流热效应的因素</w:t>
      </w:r>
      <w:r>
        <w:rPr>
          <w:color w:val="000000"/>
          <w:lang w:eastAsia="zh-CN"/>
        </w:rPr>
        <w:t>”</w:t>
      </w:r>
      <w:r>
        <w:rPr>
          <w:color w:val="000000"/>
          <w:lang w:eastAsia="zh-CN"/>
        </w:rPr>
        <w:t>实验中：</w:t>
      </w:r>
      <w:r>
        <w:rPr>
          <w:lang w:eastAsia="zh-CN"/>
        </w:rPr>
        <w:br/>
      </w:r>
      <w:r>
        <w:rPr>
          <w:color w:val="000000"/>
          <w:lang w:eastAsia="zh-CN"/>
        </w:rPr>
        <w:t>（</w:t>
      </w:r>
      <w:r>
        <w:rPr>
          <w:color w:val="000000"/>
          <w:lang w:eastAsia="zh-CN"/>
        </w:rPr>
        <w:t>1</w:t>
      </w:r>
      <w:r>
        <w:rPr>
          <w:color w:val="000000"/>
          <w:lang w:eastAsia="zh-CN"/>
        </w:rPr>
        <w:t>）为了探究电流通过电阻产生的热量与电流的关系，小明设计了甲图装置，在烧瓶内安装一根电阻丝，并插入一支温度计，该实验通过比较</w:t>
      </w:r>
      <w:r>
        <w:rPr>
          <w:color w:val="000000"/>
          <w:lang w:eastAsia="zh-CN"/>
        </w:rPr>
        <w:t>________</w:t>
      </w:r>
      <w:r>
        <w:rPr>
          <w:color w:val="000000"/>
          <w:lang w:eastAsia="zh-CN"/>
        </w:rPr>
        <w:t>来判断相同时间内不</w:t>
      </w:r>
      <w:r>
        <w:rPr>
          <w:color w:val="000000"/>
          <w:lang w:eastAsia="zh-CN"/>
        </w:rPr>
        <w:t>同电流产生的热量多少，下面的探究实验中，也是采用这种研究方法的是</w:t>
      </w:r>
      <w:r>
        <w:rPr>
          <w:color w:val="000000"/>
          <w:lang w:eastAsia="zh-CN"/>
        </w:rPr>
        <w:t>________</w:t>
      </w:r>
      <w:r>
        <w:rPr>
          <w:color w:val="000000"/>
          <w:lang w:eastAsia="zh-CN"/>
        </w:rPr>
        <w:t>。（图中烧瓶内装有质量相等的煤油）</w:t>
      </w:r>
      <w:r>
        <w:rPr>
          <w:lang w:eastAsia="zh-CN"/>
        </w:rPr>
        <w:br/>
      </w:r>
      <w:r>
        <w:rPr>
          <w:color w:val="000000"/>
          <w:lang w:eastAsia="zh-CN"/>
        </w:rPr>
        <w:t>A.</w:t>
      </w:r>
      <w:r>
        <w:rPr>
          <w:color w:val="000000"/>
          <w:lang w:eastAsia="zh-CN"/>
        </w:rPr>
        <w:t>力是看不见的，可以通过力的作用效果认识它</w:t>
      </w:r>
      <w:r>
        <w:rPr>
          <w:lang w:eastAsia="zh-CN"/>
        </w:rPr>
        <w:br/>
      </w:r>
      <w:r>
        <w:rPr>
          <w:color w:val="000000"/>
          <w:lang w:eastAsia="zh-CN"/>
        </w:rPr>
        <w:t>B.</w:t>
      </w:r>
      <w:r>
        <w:rPr>
          <w:color w:val="000000"/>
          <w:lang w:eastAsia="zh-CN"/>
        </w:rPr>
        <w:t>探究电流与电压、电阻的关系</w:t>
      </w:r>
      <w:r>
        <w:rPr>
          <w:lang w:eastAsia="zh-CN"/>
        </w:rPr>
        <w:br/>
      </w:r>
      <w:r>
        <w:rPr>
          <w:color w:val="000000"/>
          <w:lang w:eastAsia="zh-CN"/>
        </w:rPr>
        <w:t>C.</w:t>
      </w:r>
      <w:r>
        <w:rPr>
          <w:color w:val="000000"/>
          <w:lang w:eastAsia="zh-CN"/>
        </w:rPr>
        <w:t>用总电阻表示同一段电路中串联的两个电阻</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2</w:t>
      </w:r>
      <w:r>
        <w:rPr>
          <w:color w:val="000000"/>
          <w:lang w:eastAsia="zh-CN"/>
        </w:rPr>
        <w:t>）若要探究电阻产生热量与电阻的关系，可选择乙图中</w:t>
      </w:r>
      <w:r>
        <w:rPr>
          <w:color w:val="000000"/>
          <w:lang w:eastAsia="zh-CN"/>
        </w:rPr>
        <w:t>________</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）烧瓶中的电阻与甲图中的烧瓶电阻</w:t>
      </w:r>
      <w:r>
        <w:rPr>
          <w:color w:val="000000"/>
          <w:lang w:eastAsia="zh-CN"/>
        </w:rPr>
        <w:t>________</w:t>
      </w:r>
      <w:r>
        <w:rPr>
          <w:color w:val="000000"/>
          <w:lang w:eastAsia="zh-CN"/>
        </w:rPr>
        <w:t>（选填</w:t>
      </w:r>
      <w:r>
        <w:rPr>
          <w:color w:val="000000"/>
          <w:lang w:eastAsia="zh-CN"/>
        </w:rPr>
        <w:t>“</w:t>
      </w:r>
      <w:r>
        <w:rPr>
          <w:color w:val="000000"/>
          <w:lang w:eastAsia="zh-CN"/>
        </w:rPr>
        <w:t>串联</w:t>
      </w:r>
      <w:r>
        <w:rPr>
          <w:color w:val="000000"/>
          <w:lang w:eastAsia="zh-CN"/>
        </w:rPr>
        <w:t>”</w:t>
      </w:r>
      <w:r>
        <w:rPr>
          <w:color w:val="000000"/>
          <w:lang w:eastAsia="zh-CN"/>
        </w:rPr>
        <w:t>或</w:t>
      </w:r>
      <w:r>
        <w:rPr>
          <w:color w:val="000000"/>
          <w:lang w:eastAsia="zh-CN"/>
        </w:rPr>
        <w:t>“</w:t>
      </w:r>
      <w:r>
        <w:rPr>
          <w:color w:val="000000"/>
          <w:lang w:eastAsia="zh-CN"/>
        </w:rPr>
        <w:t>并联</w:t>
      </w:r>
      <w:r>
        <w:rPr>
          <w:color w:val="000000"/>
          <w:lang w:eastAsia="zh-CN"/>
        </w:rPr>
        <w:t>”</w:t>
      </w:r>
      <w:r>
        <w:rPr>
          <w:color w:val="000000"/>
          <w:lang w:eastAsia="zh-CN"/>
        </w:rPr>
        <w:t>）。</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3</w:t>
      </w:r>
      <w:r>
        <w:rPr>
          <w:color w:val="000000"/>
          <w:lang w:eastAsia="zh-CN"/>
        </w:rPr>
        <w:t>）小明提议利用上述实验装置该做</w:t>
      </w:r>
      <w:r>
        <w:rPr>
          <w:color w:val="000000"/>
          <w:lang w:eastAsia="zh-CN"/>
        </w:rPr>
        <w:t>“</w:t>
      </w:r>
      <w:r>
        <w:rPr>
          <w:color w:val="000000"/>
          <w:lang w:eastAsia="zh-CN"/>
        </w:rPr>
        <w:t>比较水和煤油比热容的大小</w:t>
      </w:r>
      <w:r>
        <w:rPr>
          <w:color w:val="000000"/>
          <w:lang w:eastAsia="zh-CN"/>
        </w:rPr>
        <w:t>”</w:t>
      </w:r>
      <w:r>
        <w:rPr>
          <w:color w:val="000000"/>
          <w:lang w:eastAsia="zh-CN"/>
        </w:rPr>
        <w:t>的实验，则他应选择乙图中</w:t>
      </w:r>
      <w:r>
        <w:rPr>
          <w:color w:val="000000"/>
          <w:lang w:eastAsia="zh-CN"/>
        </w:rPr>
        <w:t>___</w:t>
      </w:r>
      <w:r>
        <w:rPr>
          <w:color w:val="000000"/>
          <w:lang w:eastAsia="zh-CN"/>
        </w:rPr>
        <w:t>_____</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）烧瓶与甲图中的烧瓶并联，并将其中一烧瓶中的液体换成</w:t>
      </w:r>
      <w:r>
        <w:rPr>
          <w:color w:val="000000"/>
          <w:lang w:eastAsia="zh-CN"/>
        </w:rPr>
        <w:t>________</w:t>
      </w:r>
      <w:r>
        <w:rPr>
          <w:color w:val="000000"/>
          <w:lang w:eastAsia="zh-CN"/>
        </w:rPr>
        <w:t>。水和煤油吸热的多少是通过</w:t>
      </w:r>
      <w:r>
        <w:rPr>
          <w:color w:val="000000"/>
          <w:lang w:eastAsia="zh-CN"/>
        </w:rPr>
        <w:t>________</w:t>
      </w:r>
      <w:r>
        <w:rPr>
          <w:color w:val="000000"/>
          <w:lang w:eastAsia="zh-CN"/>
        </w:rPr>
        <w:t>来反映的（选填</w:t>
      </w:r>
      <w:r>
        <w:rPr>
          <w:color w:val="000000"/>
          <w:lang w:eastAsia="zh-CN"/>
        </w:rPr>
        <w:t>“</w:t>
      </w:r>
      <w:r>
        <w:rPr>
          <w:color w:val="000000"/>
          <w:lang w:eastAsia="zh-CN"/>
        </w:rPr>
        <w:t>温度计示数</w:t>
      </w:r>
      <w:r>
        <w:rPr>
          <w:color w:val="000000"/>
          <w:lang w:eastAsia="zh-CN"/>
        </w:rPr>
        <w:t>”</w:t>
      </w:r>
      <w:r>
        <w:rPr>
          <w:color w:val="000000"/>
          <w:lang w:eastAsia="zh-CN"/>
        </w:rPr>
        <w:t>或</w:t>
      </w:r>
      <w:r>
        <w:rPr>
          <w:color w:val="000000"/>
          <w:lang w:eastAsia="zh-CN"/>
        </w:rPr>
        <w:t>“</w:t>
      </w:r>
      <w:r>
        <w:rPr>
          <w:color w:val="000000"/>
          <w:lang w:eastAsia="zh-CN"/>
        </w:rPr>
        <w:t>加热时间</w:t>
      </w:r>
      <w:r>
        <w:rPr>
          <w:color w:val="000000"/>
          <w:lang w:eastAsia="zh-CN"/>
        </w:rPr>
        <w:t>”</w:t>
      </w:r>
      <w:r>
        <w:rPr>
          <w:color w:val="000000"/>
          <w:lang w:eastAsia="zh-CN"/>
        </w:rPr>
        <w:t>）。</w:t>
      </w:r>
      <w:r>
        <w:rPr>
          <w:color w:val="000000"/>
          <w:lang w:eastAsia="zh-CN"/>
        </w:rPr>
        <w:t xml:space="preserve">    </w:t>
      </w:r>
    </w:p>
    <w:p w:rsidR="001000B8" w:rsidRDefault="00DA6D44">
      <w:pPr>
        <w:rPr>
          <w:lang w:eastAsia="zh-CN"/>
        </w:rPr>
      </w:pPr>
      <w:r>
        <w:rPr>
          <w:b/>
          <w:bCs/>
          <w:sz w:val="24"/>
          <w:szCs w:val="24"/>
          <w:lang w:eastAsia="zh-CN"/>
        </w:rPr>
        <w:t>四、综合题</w:t>
      </w:r>
    </w:p>
    <w:p w:rsidR="001000B8" w:rsidRDefault="00DA6D44">
      <w:pPr>
        <w:spacing w:after="0"/>
        <w:rPr>
          <w:lang w:eastAsia="zh-CN"/>
        </w:rPr>
      </w:pPr>
      <w:r>
        <w:rPr>
          <w:color w:val="000000"/>
          <w:lang w:eastAsia="zh-CN"/>
        </w:rPr>
        <w:t>29.</w:t>
      </w:r>
      <w:r>
        <w:rPr>
          <w:color w:val="000000"/>
          <w:lang w:eastAsia="zh-CN"/>
        </w:rPr>
        <w:t>电吹风是现代家庭的常用电器．如图甲所示是电吹风的电路原理图，</w:t>
      </w:r>
      <w:r>
        <w:rPr>
          <w:color w:val="000000"/>
          <w:lang w:eastAsia="zh-CN"/>
        </w:rPr>
        <w:t>R</w:t>
      </w:r>
      <w:r>
        <w:rPr>
          <w:color w:val="000000"/>
          <w:lang w:eastAsia="zh-CN"/>
        </w:rPr>
        <w:t>是电热丝，</w:t>
      </w:r>
      <w:r>
        <w:rPr>
          <w:color w:val="000000"/>
          <w:lang w:eastAsia="zh-CN"/>
        </w:rPr>
        <w:t>M</w:t>
      </w:r>
      <w:r>
        <w:rPr>
          <w:color w:val="000000"/>
          <w:lang w:eastAsia="zh-CN"/>
        </w:rPr>
        <w:t>是带动风扇转动的电动机，三角牌电吹风的主要技术参数如图乙所示，求：</w:t>
      </w:r>
      <w:r>
        <w:rPr>
          <w:color w:val="000000"/>
          <w:lang w:eastAsia="zh-CN"/>
        </w:rPr>
        <w:t xml:space="preserve">  </w:t>
      </w:r>
      <w:r>
        <w:rPr>
          <w:lang w:eastAsia="zh-CN"/>
        </w:rPr>
        <w:br/>
      </w:r>
      <w:r>
        <w:rPr>
          <w:noProof/>
          <w:lang w:eastAsia="zh-CN"/>
        </w:rPr>
        <w:drawing>
          <wp:inline distT="0" distB="0" distL="0" distR="0">
            <wp:extent cx="4793666" cy="126048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4793666" cy="1260488"/>
                    </a:xfrm>
                    <a:prstGeom prst="rect">
                      <a:avLst/>
                    </a:prstGeom>
                  </pic:spPr>
                </pic:pic>
              </a:graphicData>
            </a:graphic>
          </wp:inline>
        </w:drawing>
      </w:r>
    </w:p>
    <w:p w:rsidR="001000B8" w:rsidRDefault="00DA6D44">
      <w:pPr>
        <w:spacing w:after="0"/>
        <w:rPr>
          <w:lang w:eastAsia="zh-CN"/>
        </w:rPr>
      </w:pPr>
      <w:r>
        <w:rPr>
          <w:color w:val="000000"/>
          <w:lang w:eastAsia="zh-CN"/>
        </w:rPr>
        <w:t>（</w:t>
      </w:r>
      <w:r>
        <w:rPr>
          <w:color w:val="000000"/>
          <w:lang w:eastAsia="zh-CN"/>
        </w:rPr>
        <w:t>1</w:t>
      </w:r>
      <w:r>
        <w:rPr>
          <w:color w:val="000000"/>
          <w:lang w:eastAsia="zh-CN"/>
        </w:rPr>
        <w:t>）当只闭合</w:t>
      </w:r>
      <w:r>
        <w:rPr>
          <w:color w:val="000000"/>
          <w:lang w:eastAsia="zh-CN"/>
        </w:rPr>
        <w:t>S</w:t>
      </w:r>
      <w:r>
        <w:rPr>
          <w:color w:val="000000"/>
          <w:vertAlign w:val="subscript"/>
          <w:lang w:eastAsia="zh-CN"/>
        </w:rPr>
        <w:t>l</w:t>
      </w:r>
      <w:r>
        <w:rPr>
          <w:color w:val="000000"/>
          <w:lang w:eastAsia="zh-CN"/>
        </w:rPr>
        <w:t>时，电吹风正常工作，通过电动机的电流为多大？</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2</w:t>
      </w:r>
      <w:r>
        <w:rPr>
          <w:color w:val="000000"/>
          <w:lang w:eastAsia="zh-CN"/>
        </w:rPr>
        <w:t>）当同时闭合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时，电吹风正常工作，</w:t>
      </w:r>
      <w:r>
        <w:rPr>
          <w:color w:val="000000"/>
          <w:lang w:eastAsia="zh-CN"/>
        </w:rPr>
        <w:t>10min</w:t>
      </w:r>
      <w:r>
        <w:rPr>
          <w:color w:val="000000"/>
          <w:lang w:eastAsia="zh-CN"/>
        </w:rPr>
        <w:t>内电流通过电热丝</w:t>
      </w:r>
      <w:r>
        <w:rPr>
          <w:color w:val="000000"/>
          <w:lang w:eastAsia="zh-CN"/>
        </w:rPr>
        <w:t>R</w:t>
      </w:r>
      <w:r>
        <w:rPr>
          <w:color w:val="000000"/>
          <w:lang w:eastAsia="zh-CN"/>
        </w:rPr>
        <w:t>产</w:t>
      </w:r>
      <w:r>
        <w:rPr>
          <w:color w:val="000000"/>
          <w:lang w:eastAsia="zh-CN"/>
        </w:rPr>
        <w:t>生的热量是多少？</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3</w:t>
      </w:r>
      <w:r>
        <w:rPr>
          <w:color w:val="000000"/>
          <w:lang w:eastAsia="zh-CN"/>
        </w:rPr>
        <w:t>）若当小明家其它用电器都关闭，只有电吹风正常工作且吹热风时，求电吹风</w:t>
      </w:r>
      <w:r>
        <w:rPr>
          <w:color w:val="000000"/>
          <w:lang w:eastAsia="zh-CN"/>
        </w:rPr>
        <w:t>15min</w:t>
      </w:r>
      <w:r>
        <w:rPr>
          <w:color w:val="000000"/>
          <w:lang w:eastAsia="zh-CN"/>
        </w:rPr>
        <w:t>内消耗的电能？若小明家的电能表如图丙所示，求这</w:t>
      </w:r>
      <w:r>
        <w:rPr>
          <w:color w:val="000000"/>
          <w:lang w:eastAsia="zh-CN"/>
        </w:rPr>
        <w:t>15min</w:t>
      </w:r>
      <w:r>
        <w:rPr>
          <w:color w:val="000000"/>
          <w:lang w:eastAsia="zh-CN"/>
        </w:rPr>
        <w:t>内电能表的转盘能转多少圈？</w:t>
      </w:r>
      <w:r>
        <w:rPr>
          <w:color w:val="000000"/>
          <w:lang w:eastAsia="zh-CN"/>
        </w:rPr>
        <w:t xml:space="preserve">    </w:t>
      </w:r>
    </w:p>
    <w:p w:rsidR="00E63A09" w:rsidRDefault="00DA6D44">
      <w:pPr>
        <w:spacing w:after="0"/>
        <w:rPr>
          <w:color w:val="000000"/>
          <w:lang w:eastAsia="zh-CN"/>
        </w:rPr>
      </w:pPr>
    </w:p>
    <w:p w:rsidR="00E63A09" w:rsidRDefault="00DA6D44">
      <w:pPr>
        <w:spacing w:after="0"/>
        <w:rPr>
          <w:color w:val="000000"/>
          <w:lang w:eastAsia="zh-CN"/>
        </w:rPr>
      </w:pPr>
    </w:p>
    <w:p w:rsidR="00E63A09" w:rsidRDefault="00DA6D44">
      <w:pPr>
        <w:spacing w:after="0"/>
        <w:rPr>
          <w:color w:val="000000"/>
          <w:lang w:eastAsia="zh-CN"/>
        </w:rPr>
      </w:pPr>
    </w:p>
    <w:p w:rsidR="001000B8" w:rsidRDefault="00DA6D44">
      <w:pPr>
        <w:spacing w:after="0"/>
        <w:rPr>
          <w:lang w:eastAsia="zh-CN"/>
        </w:rPr>
      </w:pPr>
      <w:r>
        <w:rPr>
          <w:color w:val="000000"/>
          <w:lang w:eastAsia="zh-CN"/>
        </w:rPr>
        <w:lastRenderedPageBreak/>
        <w:t>30.</w:t>
      </w:r>
      <w:r>
        <w:rPr>
          <w:color w:val="000000"/>
          <w:lang w:eastAsia="zh-CN"/>
        </w:rPr>
        <w:t>李冰家里有一个电吹风，该电吹风的工作原理如图甲所示，电吹风工作时可以吹出热风也可以吹出凉风．</w:t>
      </w:r>
      <w:r>
        <w:rPr>
          <w:lang w:eastAsia="zh-CN"/>
        </w:rPr>
        <w:br/>
      </w:r>
      <w:r>
        <w:rPr>
          <w:noProof/>
          <w:lang w:eastAsia="zh-CN"/>
        </w:rPr>
        <w:drawing>
          <wp:inline distT="0" distB="0" distL="0" distR="0">
            <wp:extent cx="3437687" cy="964463"/>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3437687" cy="964463"/>
                    </a:xfrm>
                    <a:prstGeom prst="rect">
                      <a:avLst/>
                    </a:prstGeom>
                  </pic:spPr>
                </pic:pic>
              </a:graphicData>
            </a:graphic>
          </wp:inline>
        </w:drawing>
      </w:r>
    </w:p>
    <w:p w:rsidR="001000B8" w:rsidRDefault="00DA6D44">
      <w:pPr>
        <w:spacing w:after="0"/>
        <w:rPr>
          <w:lang w:eastAsia="zh-CN"/>
        </w:rPr>
      </w:pPr>
      <w:r>
        <w:rPr>
          <w:color w:val="000000"/>
          <w:lang w:eastAsia="zh-CN"/>
        </w:rPr>
        <w:t>（</w:t>
      </w:r>
      <w:r>
        <w:rPr>
          <w:color w:val="000000"/>
          <w:lang w:eastAsia="zh-CN"/>
        </w:rPr>
        <w:t>1</w:t>
      </w:r>
      <w:r>
        <w:rPr>
          <w:color w:val="000000"/>
          <w:lang w:eastAsia="zh-CN"/>
        </w:rPr>
        <w:t xml:space="preserve">）李冰将电吹风插头接入家庭电路中，当电吹风吹热风时，开关应在图（甲）中的　</w:t>
      </w:r>
      <w:r>
        <w:rPr>
          <w:color w:val="000000"/>
          <w:lang w:eastAsia="zh-CN"/>
        </w:rPr>
        <w:t>________ </w:t>
      </w:r>
      <w:r>
        <w:rPr>
          <w:color w:val="000000"/>
          <w:lang w:eastAsia="zh-CN"/>
        </w:rPr>
        <w:t xml:space="preserve">　（选填</w:t>
      </w:r>
      <w:r>
        <w:rPr>
          <w:color w:val="000000"/>
          <w:lang w:eastAsia="zh-CN"/>
        </w:rPr>
        <w:t>“1”</w:t>
      </w:r>
      <w:r>
        <w:rPr>
          <w:color w:val="000000"/>
          <w:lang w:eastAsia="zh-CN"/>
        </w:rPr>
        <w:t>或</w:t>
      </w:r>
      <w:r>
        <w:rPr>
          <w:color w:val="000000"/>
          <w:lang w:eastAsia="zh-CN"/>
        </w:rPr>
        <w:t>“2”</w:t>
      </w:r>
      <w:r>
        <w:rPr>
          <w:color w:val="000000"/>
          <w:lang w:eastAsia="zh-CN"/>
        </w:rPr>
        <w:t>）位置，电风扇与电热丝的连接方式是</w:t>
      </w:r>
      <w:r>
        <w:rPr>
          <w:color w:val="000000"/>
          <w:lang w:eastAsia="zh-CN"/>
        </w:rPr>
        <w:t>________ </w:t>
      </w:r>
      <w:r>
        <w:rPr>
          <w:color w:val="000000"/>
          <w:lang w:eastAsia="zh-CN"/>
        </w:rPr>
        <w:t>联．</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2</w:t>
      </w:r>
      <w:r>
        <w:rPr>
          <w:color w:val="000000"/>
          <w:lang w:eastAsia="zh-CN"/>
        </w:rPr>
        <w:t>）该电吹风的电热丝的工作时电阻值是多少</w:t>
      </w:r>
      <w:r>
        <w:rPr>
          <w:color w:val="000000"/>
        </w:rPr>
        <w:t>Ω</w:t>
      </w:r>
      <w:r>
        <w:rPr>
          <w:color w:val="000000"/>
          <w:lang w:eastAsia="zh-CN"/>
        </w:rPr>
        <w:t>（保留一位小数）．</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3</w:t>
      </w:r>
      <w:r>
        <w:rPr>
          <w:color w:val="000000"/>
          <w:lang w:eastAsia="zh-CN"/>
        </w:rPr>
        <w:t>）李冰在某次用该电次风将头发吹干的全过程中，把电吹风的实际功率随时间的变化关系用图（乙）记录了下来，他这次吹干头发的全过程电吹风总消耗的电能是多少</w:t>
      </w:r>
      <w:r>
        <w:rPr>
          <w:color w:val="000000"/>
          <w:lang w:eastAsia="zh-CN"/>
        </w:rPr>
        <w:t>J</w:t>
      </w:r>
      <w:r>
        <w:rPr>
          <w:color w:val="000000"/>
          <w:lang w:eastAsia="zh-CN"/>
        </w:rPr>
        <w:t>．</w:t>
      </w:r>
      <w:r>
        <w:rPr>
          <w:color w:val="000000"/>
          <w:lang w:eastAsia="zh-CN"/>
        </w:rPr>
        <w:t xml:space="preserve">    </w:t>
      </w:r>
    </w:p>
    <w:p w:rsidR="001000B8" w:rsidRDefault="00DA6D44">
      <w:pPr>
        <w:spacing w:after="0"/>
      </w:pPr>
      <w:r>
        <w:rPr>
          <w:color w:val="000000"/>
          <w:lang w:eastAsia="zh-CN"/>
        </w:rPr>
        <w:t>31.</w:t>
      </w:r>
      <w:r>
        <w:rPr>
          <w:color w:val="000000"/>
          <w:lang w:eastAsia="zh-CN"/>
        </w:rPr>
        <w:t>如图所示是描述电磁炉原理的示意图．炉子的内部有一个金属线圈，当电流通过线圈时，会产生磁场，这个磁场的大小和方向是不断变化的，这个变化的磁场又会引起放在电磁炉上面的铁质锅底内产生感应电流，由于锅底有电阻，感应电流又会在锅底产生热效应，这些热能便能起到加热物体的作用．因为电磁炉</w:t>
      </w:r>
      <w:r>
        <w:rPr>
          <w:color w:val="000000"/>
          <w:lang w:eastAsia="zh-CN"/>
        </w:rPr>
        <w:t>是以电磁感应产生电流，利用电热效应产生热量，所以不是所有的锅或器具都适用．对于锅的选择，方法很简单，只要锅底能吸住磁铁的就能用．适合放在电磁炉上烹饪的器具有：不锈钢锅（壶）、平底铁锅；不适用的有：陶瓷锅（壶）、圆底铁锅、耐热玻璃锅、铝锅（壶）、铜锅（壶）等。</w:t>
      </w:r>
      <w:r>
        <w:rPr>
          <w:color w:val="000000"/>
        </w:rPr>
        <w:t>现找到某一电磁炉的规格如表所示。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90"/>
        <w:gridCol w:w="1847"/>
      </w:tblGrid>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型号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JYC</w:t>
            </w:r>
            <w:r>
              <w:rPr>
                <w:color w:val="000000"/>
              </w:rPr>
              <w:t>～</w:t>
            </w:r>
            <w:r>
              <w:rPr>
                <w:color w:val="000000"/>
              </w:rPr>
              <w:t>15B</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额定电压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220V</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额定功率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1500W</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温度调节范围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70℃</w:t>
            </w:r>
            <w:r>
              <w:rPr>
                <w:color w:val="000000"/>
              </w:rPr>
              <w:t>～</w:t>
            </w:r>
            <w:r>
              <w:rPr>
                <w:color w:val="000000"/>
              </w:rPr>
              <w:t>150℃</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机体尺寸</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340×310×65</w:t>
            </w:r>
            <w:r>
              <w:rPr>
                <w:color w:val="000000"/>
              </w:rPr>
              <w:t>（</w:t>
            </w:r>
            <w:r>
              <w:rPr>
                <w:color w:val="000000"/>
              </w:rPr>
              <w:t>mm</w:t>
            </w:r>
            <w:r>
              <w:rPr>
                <w:color w:val="000000"/>
              </w:rPr>
              <w:t>）</w:t>
            </w:r>
          </w:p>
        </w:tc>
      </w:tr>
      <w:tr w:rsidR="004353F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净重</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000B8" w:rsidRDefault="00DA6D44">
            <w:pPr>
              <w:spacing w:after="0"/>
            </w:pPr>
            <w:r>
              <w:rPr>
                <w:color w:val="000000"/>
              </w:rPr>
              <w:t>约</w:t>
            </w:r>
            <w:r>
              <w:rPr>
                <w:color w:val="000000"/>
              </w:rPr>
              <w:t>3.5kg</w:t>
            </w:r>
          </w:p>
        </w:tc>
      </w:tr>
    </w:tbl>
    <w:p w:rsidR="001000B8" w:rsidRDefault="00DA6D44">
      <w:pPr>
        <w:spacing w:after="0"/>
      </w:pPr>
      <w:r>
        <w:rPr>
          <w:noProof/>
          <w:lang w:eastAsia="zh-CN"/>
        </w:rPr>
        <w:drawing>
          <wp:inline distT="0" distB="0" distL="0" distR="0">
            <wp:extent cx="2186750" cy="2310892"/>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2186750" cy="2310892"/>
                    </a:xfrm>
                    <a:prstGeom prst="rect">
                      <a:avLst/>
                    </a:prstGeom>
                  </pic:spPr>
                </pic:pic>
              </a:graphicData>
            </a:graphic>
          </wp:inline>
        </w:drawing>
      </w:r>
      <w:r>
        <w:rPr>
          <w:color w:val="000000"/>
        </w:rPr>
        <w:t xml:space="preserve">            </w:t>
      </w:r>
    </w:p>
    <w:p w:rsidR="001000B8" w:rsidRDefault="00DA6D44">
      <w:pPr>
        <w:spacing w:after="0"/>
        <w:rPr>
          <w:lang w:eastAsia="zh-CN"/>
        </w:rPr>
      </w:pPr>
      <w:r>
        <w:rPr>
          <w:color w:val="000000"/>
          <w:lang w:eastAsia="zh-CN"/>
        </w:rPr>
        <w:t>（</w:t>
      </w:r>
      <w:r>
        <w:rPr>
          <w:color w:val="000000"/>
          <w:lang w:eastAsia="zh-CN"/>
        </w:rPr>
        <w:t>1</w:t>
      </w:r>
      <w:r>
        <w:rPr>
          <w:color w:val="000000"/>
          <w:lang w:eastAsia="zh-CN"/>
        </w:rPr>
        <w:t>）在电磁炉加热食物的过程中涉及到的物理原理有（回答</w:t>
      </w:r>
      <w:r>
        <w:rPr>
          <w:color w:val="000000"/>
          <w:lang w:eastAsia="zh-CN"/>
        </w:rPr>
        <w:t>2</w:t>
      </w:r>
      <w:r>
        <w:rPr>
          <w:color w:val="000000"/>
          <w:lang w:eastAsia="zh-CN"/>
        </w:rPr>
        <w:t>个即可）</w:t>
      </w:r>
      <w:r>
        <w:rPr>
          <w:lang w:eastAsia="zh-CN"/>
        </w:rPr>
        <w:br/>
      </w:r>
      <w:r>
        <w:rPr>
          <w:color w:val="000000"/>
          <w:lang w:eastAsia="zh-CN"/>
        </w:rPr>
        <w:t>a</w:t>
      </w:r>
      <w:r>
        <w:rPr>
          <w:color w:val="000000"/>
          <w:lang w:eastAsia="zh-CN"/>
        </w:rPr>
        <w:t>、</w:t>
      </w:r>
      <w:r>
        <w:rPr>
          <w:color w:val="000000"/>
          <w:lang w:eastAsia="zh-CN"/>
        </w:rPr>
        <w:t>________</w:t>
      </w:r>
      <w:r>
        <w:rPr>
          <w:color w:val="000000"/>
          <w:lang w:eastAsia="zh-CN"/>
        </w:rPr>
        <w:t>；</w:t>
      </w:r>
      <w:r>
        <w:rPr>
          <w:color w:val="000000"/>
          <w:lang w:eastAsia="zh-CN"/>
        </w:rPr>
        <w:t>b</w:t>
      </w:r>
      <w:r>
        <w:rPr>
          <w:color w:val="000000"/>
          <w:lang w:eastAsia="zh-CN"/>
        </w:rPr>
        <w:t>、</w:t>
      </w:r>
      <w:r>
        <w:rPr>
          <w:color w:val="000000"/>
          <w:lang w:eastAsia="zh-CN"/>
        </w:rPr>
        <w:t>________</w:t>
      </w:r>
      <w:r>
        <w:rPr>
          <w:color w:val="000000"/>
          <w:lang w:eastAsia="zh-CN"/>
        </w:rPr>
        <w:t>。（其他合理即可）</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2</w:t>
      </w:r>
      <w:r>
        <w:rPr>
          <w:color w:val="000000"/>
          <w:lang w:eastAsia="zh-CN"/>
        </w:rPr>
        <w:t>）电磁炉的锅不能用陶瓷锅、耐热玻璃锅的原因是什么？电磁炉所用的锅不能铝锅、铜锅的原因是什么？</w:t>
      </w:r>
      <w:r>
        <w:rPr>
          <w:color w:val="000000"/>
          <w:lang w:eastAsia="zh-CN"/>
        </w:rPr>
        <w:t xml:space="preserve">    </w:t>
      </w:r>
    </w:p>
    <w:p w:rsidR="001000B8" w:rsidRDefault="00DA6D44">
      <w:pPr>
        <w:spacing w:after="0"/>
        <w:rPr>
          <w:lang w:eastAsia="zh-CN"/>
        </w:rPr>
      </w:pPr>
      <w:r>
        <w:rPr>
          <w:color w:val="000000"/>
          <w:lang w:eastAsia="zh-CN"/>
        </w:rPr>
        <w:lastRenderedPageBreak/>
        <w:t>（</w:t>
      </w:r>
      <w:r>
        <w:rPr>
          <w:color w:val="000000"/>
          <w:lang w:eastAsia="zh-CN"/>
        </w:rPr>
        <w:t>3</w:t>
      </w:r>
      <w:r>
        <w:rPr>
          <w:color w:val="000000"/>
          <w:lang w:eastAsia="zh-CN"/>
        </w:rPr>
        <w:t>）</w:t>
      </w:r>
      <w:r>
        <w:rPr>
          <w:color w:val="000000"/>
          <w:lang w:eastAsia="zh-CN"/>
        </w:rPr>
        <w:t>1</w:t>
      </w:r>
      <w:r>
        <w:rPr>
          <w:color w:val="000000"/>
          <w:lang w:eastAsia="zh-CN"/>
        </w:rPr>
        <w:t>标准大气压下，锅内装有</w:t>
      </w:r>
      <w:r>
        <w:rPr>
          <w:color w:val="000000"/>
          <w:lang w:eastAsia="zh-CN"/>
        </w:rPr>
        <w:t>5kg</w:t>
      </w:r>
      <w:r>
        <w:rPr>
          <w:color w:val="000000"/>
          <w:lang w:eastAsia="zh-CN"/>
        </w:rPr>
        <w:t>、</w:t>
      </w:r>
      <w:r>
        <w:rPr>
          <w:color w:val="000000"/>
          <w:lang w:eastAsia="zh-CN"/>
        </w:rPr>
        <w:t>20℃</w:t>
      </w:r>
      <w:r>
        <w:rPr>
          <w:color w:val="000000"/>
          <w:lang w:eastAsia="zh-CN"/>
        </w:rPr>
        <w:t>的水，电磁炉通电把水加热到沸腾，水至少吸收多少热量？</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4</w:t>
      </w:r>
      <w:r>
        <w:rPr>
          <w:color w:val="000000"/>
          <w:lang w:eastAsia="zh-CN"/>
        </w:rPr>
        <w:t>）把上述水烧开，电磁炉正常工作需要</w:t>
      </w:r>
      <w:r>
        <w:rPr>
          <w:color w:val="000000"/>
          <w:lang w:eastAsia="zh-CN"/>
        </w:rPr>
        <w:t>20min</w:t>
      </w:r>
      <w:r>
        <w:rPr>
          <w:color w:val="000000"/>
          <w:lang w:eastAsia="zh-CN"/>
        </w:rPr>
        <w:t>．求此电磁炉烧水时的效率是多少？</w:t>
      </w:r>
      <w:r>
        <w:rPr>
          <w:color w:val="000000"/>
          <w:lang w:eastAsia="zh-CN"/>
        </w:rPr>
        <w:t xml:space="preserve">    </w:t>
      </w:r>
    </w:p>
    <w:p w:rsidR="001000B8" w:rsidRDefault="00DA6D44">
      <w:pPr>
        <w:spacing w:after="0"/>
        <w:rPr>
          <w:lang w:eastAsia="zh-CN"/>
        </w:rPr>
      </w:pPr>
      <w:r>
        <w:rPr>
          <w:color w:val="000000"/>
          <w:lang w:eastAsia="zh-CN"/>
        </w:rPr>
        <w:t>（</w:t>
      </w:r>
      <w:r>
        <w:rPr>
          <w:color w:val="000000"/>
          <w:lang w:eastAsia="zh-CN"/>
        </w:rPr>
        <w:t>5</w:t>
      </w:r>
      <w:r>
        <w:rPr>
          <w:color w:val="000000"/>
          <w:lang w:eastAsia="zh-CN"/>
        </w:rPr>
        <w:t>）家中安装了标有</w:t>
      </w:r>
      <w:r>
        <w:rPr>
          <w:color w:val="000000"/>
          <w:lang w:eastAsia="zh-CN"/>
        </w:rPr>
        <w:t>“220V20A</w:t>
      </w:r>
      <w:r>
        <w:rPr>
          <w:color w:val="000000"/>
          <w:lang w:eastAsia="zh-CN"/>
        </w:rPr>
        <w:t>，</w:t>
      </w:r>
      <w:r>
        <w:rPr>
          <w:color w:val="000000"/>
          <w:lang w:eastAsia="zh-CN"/>
        </w:rPr>
        <w:t>3000R/kW•h”</w:t>
      </w:r>
      <w:r>
        <w:rPr>
          <w:color w:val="000000"/>
          <w:lang w:eastAsia="zh-CN"/>
        </w:rPr>
        <w:t>的电能表，若仅有此</w:t>
      </w:r>
      <w:r>
        <w:rPr>
          <w:color w:val="000000"/>
          <w:lang w:eastAsia="zh-CN"/>
        </w:rPr>
        <w:t>电磁炉工作时，在</w:t>
      </w:r>
      <w:r>
        <w:rPr>
          <w:color w:val="000000"/>
          <w:lang w:eastAsia="zh-CN"/>
        </w:rPr>
        <w:t>3min</w:t>
      </w:r>
      <w:r>
        <w:rPr>
          <w:color w:val="000000"/>
          <w:lang w:eastAsia="zh-CN"/>
        </w:rPr>
        <w:t>内，电能表表盘要转动多少圈？</w:t>
      </w:r>
      <w:r>
        <w:rPr>
          <w:color w:val="000000"/>
          <w:lang w:eastAsia="zh-CN"/>
        </w:rPr>
        <w:t xml:space="preserve">    </w:t>
      </w:r>
    </w:p>
    <w:p w:rsidR="001000B8" w:rsidRDefault="00DA6D44">
      <w:pPr>
        <w:rPr>
          <w:lang w:eastAsia="zh-CN"/>
        </w:rPr>
      </w:pPr>
    </w:p>
    <w:sectPr w:rsidR="001000B8" w:rsidSect="001000B8">
      <w:headerReference w:type="even" r:id="rId39"/>
      <w:headerReference w:type="default" r:id="rId40"/>
      <w:footerReference w:type="default" r:id="rId41"/>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44" w:rsidRDefault="00DA6D44">
      <w:pPr>
        <w:spacing w:after="0" w:line="240" w:lineRule="auto"/>
      </w:pPr>
      <w:r>
        <w:separator/>
      </w:r>
    </w:p>
  </w:endnote>
  <w:endnote w:type="continuationSeparator" w:id="0">
    <w:p w:rsidR="00DA6D44" w:rsidRDefault="00DA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B8" w:rsidRDefault="00DA6D44">
    <w:pPr>
      <w:pStyle w:val="2"/>
      <w:tabs>
        <w:tab w:val="right" w:pos="9639"/>
      </w:tabs>
      <w:rPr>
        <w:rFonts w:ascii="微软雅黑" w:eastAsia="微软雅黑" w:hAnsi="微软雅黑" w:cs="微软雅黑"/>
        <w:b/>
        <w:bCs/>
        <w:sz w:val="18"/>
        <w:szCs w:val="18"/>
      </w:rPr>
    </w:pPr>
    <w:r>
      <w:rPr>
        <w:sz w:val="18"/>
      </w:rPr>
      <w:pict>
        <v:shapetype id="_x0000_t202" coordsize="21600,21600" o:spt="202" path="m,l,21600r21600,l21600,xe">
          <v:stroke joinstyle="miter"/>
          <v:path gradientshapeok="t" o:connecttype="rect"/>
        </v:shapetype>
        <v:shape id="_x0000_s2053" type="#_x0000_t202" style="position:absolute;left:0;text-align:left;margin-left:398.4pt;margin-top:-1.5pt;width:2in;height:2in;z-index:251662336;mso-wrap-style:none;mso-position-horizontal-relative:margin" filled="f" stroked="f">
          <v:textbox style="mso-fit-shape-to-text:t" inset="0,0,0,0">
            <w:txbxContent>
              <w:p w:rsidR="001000B8" w:rsidRPr="00E63A09" w:rsidRDefault="00DA6D44" w:rsidP="00E63A09"/>
            </w:txbxContent>
          </v:textbox>
          <w10:wrap anchorx="margin"/>
        </v:shape>
      </w:pict>
    </w:r>
    <w:r>
      <w:rPr>
        <w:rFonts w:ascii="微软雅黑" w:eastAsia="微软雅黑" w:hAnsi="微软雅黑" w:cs="微软雅黑" w:hint="eastAsia"/>
        <w:sz w:val="18"/>
        <w:szCs w:val="18"/>
      </w:rPr>
      <w:t xml:space="preserve">                                  </w:t>
    </w:r>
    <w:r>
      <w:rPr>
        <w:rFonts w:ascii="微软雅黑" w:eastAsia="微软雅黑" w:hAnsi="微软雅黑" w:cs="微软雅黑" w:hint="eastAsia"/>
        <w:b/>
        <w:bCs/>
        <w:sz w:val="18"/>
        <w:szCs w:val="18"/>
      </w:rPr>
      <w:t xml:space="preserve">       </w:t>
    </w:r>
  </w:p>
  <w:p w:rsidR="001000B8" w:rsidRDefault="00DA6D44">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44" w:rsidRDefault="00DA6D44">
      <w:pPr>
        <w:spacing w:after="0" w:line="240" w:lineRule="auto"/>
      </w:pPr>
      <w:r>
        <w:separator/>
      </w:r>
    </w:p>
  </w:footnote>
  <w:footnote w:type="continuationSeparator" w:id="0">
    <w:p w:rsidR="00DA6D44" w:rsidRDefault="00DA6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B8" w:rsidRDefault="00DA6D44">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1000B8" w:rsidRDefault="00DA6D4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1000B8" w:rsidRDefault="00DA6D44" w:rsidP="0092637F">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1000B8" w:rsidRDefault="00DA6D4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7F" w:rsidRDefault="0092637F">
    <w:pPr>
      <w:pStyle w:val="a5"/>
    </w:pPr>
    <w:r>
      <w:rPr>
        <w:noProof/>
      </w:rPr>
      <w:drawing>
        <wp:inline distT="0" distB="0" distL="0" distR="0">
          <wp:extent cx="5810250" cy="5715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810250" cy="571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3E97"/>
    <w:multiLevelType w:val="hybridMultilevel"/>
    <w:tmpl w:val="CF7A381E"/>
    <w:lvl w:ilvl="0" w:tplc="55924208">
      <w:start w:val="1"/>
      <w:numFmt w:val="bullet"/>
      <w:lvlText w:val=""/>
      <w:lvlJc w:val="left"/>
      <w:pPr>
        <w:ind w:left="720" w:hanging="360"/>
      </w:pPr>
      <w:rPr>
        <w:rFonts w:ascii="Symbol" w:hAnsi="Symbol" w:hint="default"/>
      </w:rPr>
    </w:lvl>
    <w:lvl w:ilvl="1" w:tplc="A72CB1E8" w:tentative="1">
      <w:start w:val="1"/>
      <w:numFmt w:val="bullet"/>
      <w:lvlText w:val="o"/>
      <w:lvlJc w:val="left"/>
      <w:pPr>
        <w:ind w:left="1440" w:hanging="360"/>
      </w:pPr>
      <w:rPr>
        <w:rFonts w:ascii="Courier New" w:hAnsi="Courier New" w:cs="Courier New" w:hint="default"/>
      </w:rPr>
    </w:lvl>
    <w:lvl w:ilvl="2" w:tplc="A93AA24E" w:tentative="1">
      <w:start w:val="1"/>
      <w:numFmt w:val="bullet"/>
      <w:lvlText w:val=""/>
      <w:lvlJc w:val="left"/>
      <w:pPr>
        <w:ind w:left="2160" w:hanging="360"/>
      </w:pPr>
      <w:rPr>
        <w:rFonts w:ascii="Wingdings" w:hAnsi="Wingdings" w:hint="default"/>
      </w:rPr>
    </w:lvl>
    <w:lvl w:ilvl="3" w:tplc="24ECEB44" w:tentative="1">
      <w:start w:val="1"/>
      <w:numFmt w:val="bullet"/>
      <w:lvlText w:val=""/>
      <w:lvlJc w:val="left"/>
      <w:pPr>
        <w:ind w:left="2880" w:hanging="360"/>
      </w:pPr>
      <w:rPr>
        <w:rFonts w:ascii="Symbol" w:hAnsi="Symbol" w:hint="default"/>
      </w:rPr>
    </w:lvl>
    <w:lvl w:ilvl="4" w:tplc="19BE1374" w:tentative="1">
      <w:start w:val="1"/>
      <w:numFmt w:val="bullet"/>
      <w:lvlText w:val="o"/>
      <w:lvlJc w:val="left"/>
      <w:pPr>
        <w:ind w:left="3600" w:hanging="360"/>
      </w:pPr>
      <w:rPr>
        <w:rFonts w:ascii="Courier New" w:hAnsi="Courier New" w:cs="Courier New" w:hint="default"/>
      </w:rPr>
    </w:lvl>
    <w:lvl w:ilvl="5" w:tplc="91423666" w:tentative="1">
      <w:start w:val="1"/>
      <w:numFmt w:val="bullet"/>
      <w:lvlText w:val=""/>
      <w:lvlJc w:val="left"/>
      <w:pPr>
        <w:ind w:left="4320" w:hanging="360"/>
      </w:pPr>
      <w:rPr>
        <w:rFonts w:ascii="Wingdings" w:hAnsi="Wingdings" w:hint="default"/>
      </w:rPr>
    </w:lvl>
    <w:lvl w:ilvl="6" w:tplc="4A4CACD0" w:tentative="1">
      <w:start w:val="1"/>
      <w:numFmt w:val="bullet"/>
      <w:lvlText w:val=""/>
      <w:lvlJc w:val="left"/>
      <w:pPr>
        <w:ind w:left="5040" w:hanging="360"/>
      </w:pPr>
      <w:rPr>
        <w:rFonts w:ascii="Symbol" w:hAnsi="Symbol" w:hint="default"/>
      </w:rPr>
    </w:lvl>
    <w:lvl w:ilvl="7" w:tplc="30B26EB8" w:tentative="1">
      <w:start w:val="1"/>
      <w:numFmt w:val="bullet"/>
      <w:lvlText w:val="o"/>
      <w:lvlJc w:val="left"/>
      <w:pPr>
        <w:ind w:left="5760" w:hanging="360"/>
      </w:pPr>
      <w:rPr>
        <w:rFonts w:ascii="Courier New" w:hAnsi="Courier New" w:cs="Courier New" w:hint="default"/>
      </w:rPr>
    </w:lvl>
    <w:lvl w:ilvl="8" w:tplc="1D5EDF0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57B3C9A"/>
    <w:multiLevelType w:val="hybridMultilevel"/>
    <w:tmpl w:val="5B1A6A84"/>
    <w:lvl w:ilvl="0" w:tplc="202CBA50">
      <w:start w:val="1"/>
      <w:numFmt w:val="decimal"/>
      <w:lvlText w:val="%1."/>
      <w:lvlJc w:val="left"/>
      <w:pPr>
        <w:ind w:left="720" w:hanging="360"/>
      </w:pPr>
    </w:lvl>
    <w:lvl w:ilvl="1" w:tplc="4552D946" w:tentative="1">
      <w:start w:val="1"/>
      <w:numFmt w:val="lowerLetter"/>
      <w:lvlText w:val="%2."/>
      <w:lvlJc w:val="left"/>
      <w:pPr>
        <w:ind w:left="1440" w:hanging="360"/>
      </w:pPr>
    </w:lvl>
    <w:lvl w:ilvl="2" w:tplc="DF64C074" w:tentative="1">
      <w:start w:val="1"/>
      <w:numFmt w:val="lowerRoman"/>
      <w:lvlText w:val="%3."/>
      <w:lvlJc w:val="right"/>
      <w:pPr>
        <w:ind w:left="2160" w:hanging="180"/>
      </w:pPr>
    </w:lvl>
    <w:lvl w:ilvl="3" w:tplc="A49435F2" w:tentative="1">
      <w:start w:val="1"/>
      <w:numFmt w:val="decimal"/>
      <w:lvlText w:val="%4."/>
      <w:lvlJc w:val="left"/>
      <w:pPr>
        <w:ind w:left="2880" w:hanging="360"/>
      </w:pPr>
    </w:lvl>
    <w:lvl w:ilvl="4" w:tplc="08F8597E" w:tentative="1">
      <w:start w:val="1"/>
      <w:numFmt w:val="lowerLetter"/>
      <w:lvlText w:val="%5."/>
      <w:lvlJc w:val="left"/>
      <w:pPr>
        <w:ind w:left="3600" w:hanging="360"/>
      </w:pPr>
    </w:lvl>
    <w:lvl w:ilvl="5" w:tplc="92A682F0" w:tentative="1">
      <w:start w:val="1"/>
      <w:numFmt w:val="lowerRoman"/>
      <w:lvlText w:val="%6."/>
      <w:lvlJc w:val="right"/>
      <w:pPr>
        <w:ind w:left="4320" w:hanging="180"/>
      </w:pPr>
    </w:lvl>
    <w:lvl w:ilvl="6" w:tplc="C408E1F0" w:tentative="1">
      <w:start w:val="1"/>
      <w:numFmt w:val="decimal"/>
      <w:lvlText w:val="%7."/>
      <w:lvlJc w:val="left"/>
      <w:pPr>
        <w:ind w:left="5040" w:hanging="360"/>
      </w:pPr>
    </w:lvl>
    <w:lvl w:ilvl="7" w:tplc="5F08316E" w:tentative="1">
      <w:start w:val="1"/>
      <w:numFmt w:val="lowerLetter"/>
      <w:lvlText w:val="%8."/>
      <w:lvlJc w:val="left"/>
      <w:pPr>
        <w:ind w:left="5760" w:hanging="360"/>
      </w:pPr>
    </w:lvl>
    <w:lvl w:ilvl="8" w:tplc="CC08066C"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5BB484D8">
      <w:start w:val="1"/>
      <w:numFmt w:val="bullet"/>
      <w:lvlText w:val=""/>
      <w:lvlJc w:val="left"/>
      <w:pPr>
        <w:ind w:left="720" w:hanging="360"/>
      </w:pPr>
      <w:rPr>
        <w:rFonts w:ascii="Symbol" w:hAnsi="Symbol" w:hint="default"/>
      </w:rPr>
    </w:lvl>
    <w:lvl w:ilvl="1" w:tplc="C1F425A6" w:tentative="1">
      <w:start w:val="1"/>
      <w:numFmt w:val="bullet"/>
      <w:lvlText w:val="o"/>
      <w:lvlJc w:val="left"/>
      <w:pPr>
        <w:ind w:left="1440" w:hanging="360"/>
      </w:pPr>
      <w:rPr>
        <w:rFonts w:ascii="Courier New" w:hAnsi="Courier New" w:cs="Courier New" w:hint="default"/>
      </w:rPr>
    </w:lvl>
    <w:lvl w:ilvl="2" w:tplc="CFDE162E" w:tentative="1">
      <w:start w:val="1"/>
      <w:numFmt w:val="bullet"/>
      <w:lvlText w:val=""/>
      <w:lvlJc w:val="left"/>
      <w:pPr>
        <w:ind w:left="2160" w:hanging="360"/>
      </w:pPr>
      <w:rPr>
        <w:rFonts w:ascii="Wingdings" w:hAnsi="Wingdings" w:hint="default"/>
      </w:rPr>
    </w:lvl>
    <w:lvl w:ilvl="3" w:tplc="4B381106" w:tentative="1">
      <w:start w:val="1"/>
      <w:numFmt w:val="bullet"/>
      <w:lvlText w:val=""/>
      <w:lvlJc w:val="left"/>
      <w:pPr>
        <w:ind w:left="2880" w:hanging="360"/>
      </w:pPr>
      <w:rPr>
        <w:rFonts w:ascii="Symbol" w:hAnsi="Symbol" w:hint="default"/>
      </w:rPr>
    </w:lvl>
    <w:lvl w:ilvl="4" w:tplc="954897F8" w:tentative="1">
      <w:start w:val="1"/>
      <w:numFmt w:val="bullet"/>
      <w:lvlText w:val="o"/>
      <w:lvlJc w:val="left"/>
      <w:pPr>
        <w:ind w:left="3600" w:hanging="360"/>
      </w:pPr>
      <w:rPr>
        <w:rFonts w:ascii="Courier New" w:hAnsi="Courier New" w:cs="Courier New" w:hint="default"/>
      </w:rPr>
    </w:lvl>
    <w:lvl w:ilvl="5" w:tplc="84D66886" w:tentative="1">
      <w:start w:val="1"/>
      <w:numFmt w:val="bullet"/>
      <w:lvlText w:val=""/>
      <w:lvlJc w:val="left"/>
      <w:pPr>
        <w:ind w:left="4320" w:hanging="360"/>
      </w:pPr>
      <w:rPr>
        <w:rFonts w:ascii="Wingdings" w:hAnsi="Wingdings" w:hint="default"/>
      </w:rPr>
    </w:lvl>
    <w:lvl w:ilvl="6" w:tplc="42CCE3FE" w:tentative="1">
      <w:start w:val="1"/>
      <w:numFmt w:val="bullet"/>
      <w:lvlText w:val=""/>
      <w:lvlJc w:val="left"/>
      <w:pPr>
        <w:ind w:left="5040" w:hanging="360"/>
      </w:pPr>
      <w:rPr>
        <w:rFonts w:ascii="Symbol" w:hAnsi="Symbol" w:hint="default"/>
      </w:rPr>
    </w:lvl>
    <w:lvl w:ilvl="7" w:tplc="4E08FAD6" w:tentative="1">
      <w:start w:val="1"/>
      <w:numFmt w:val="bullet"/>
      <w:lvlText w:val="o"/>
      <w:lvlJc w:val="left"/>
      <w:pPr>
        <w:ind w:left="5760" w:hanging="360"/>
      </w:pPr>
      <w:rPr>
        <w:rFonts w:ascii="Courier New" w:hAnsi="Courier New" w:cs="Courier New" w:hint="default"/>
      </w:rPr>
    </w:lvl>
    <w:lvl w:ilvl="8" w:tplc="8BFEF526"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16A8B2A2">
      <w:start w:val="1"/>
      <w:numFmt w:val="decimal"/>
      <w:lvlText w:val="%1."/>
      <w:lvlJc w:val="left"/>
      <w:pPr>
        <w:ind w:left="720" w:hanging="360"/>
      </w:pPr>
    </w:lvl>
    <w:lvl w:ilvl="1" w:tplc="8E2800F4" w:tentative="1">
      <w:start w:val="1"/>
      <w:numFmt w:val="lowerLetter"/>
      <w:lvlText w:val="%2."/>
      <w:lvlJc w:val="left"/>
      <w:pPr>
        <w:ind w:left="1440" w:hanging="360"/>
      </w:pPr>
    </w:lvl>
    <w:lvl w:ilvl="2" w:tplc="F620CF12" w:tentative="1">
      <w:start w:val="1"/>
      <w:numFmt w:val="lowerRoman"/>
      <w:lvlText w:val="%3."/>
      <w:lvlJc w:val="right"/>
      <w:pPr>
        <w:ind w:left="2160" w:hanging="180"/>
      </w:pPr>
    </w:lvl>
    <w:lvl w:ilvl="3" w:tplc="8104F8B0" w:tentative="1">
      <w:start w:val="1"/>
      <w:numFmt w:val="decimal"/>
      <w:lvlText w:val="%4."/>
      <w:lvlJc w:val="left"/>
      <w:pPr>
        <w:ind w:left="2880" w:hanging="360"/>
      </w:pPr>
    </w:lvl>
    <w:lvl w:ilvl="4" w:tplc="051C48FC" w:tentative="1">
      <w:start w:val="1"/>
      <w:numFmt w:val="lowerLetter"/>
      <w:lvlText w:val="%5."/>
      <w:lvlJc w:val="left"/>
      <w:pPr>
        <w:ind w:left="3600" w:hanging="360"/>
      </w:pPr>
    </w:lvl>
    <w:lvl w:ilvl="5" w:tplc="4B380F3C" w:tentative="1">
      <w:start w:val="1"/>
      <w:numFmt w:val="lowerRoman"/>
      <w:lvlText w:val="%6."/>
      <w:lvlJc w:val="right"/>
      <w:pPr>
        <w:ind w:left="4320" w:hanging="180"/>
      </w:pPr>
    </w:lvl>
    <w:lvl w:ilvl="6" w:tplc="AE4E8380" w:tentative="1">
      <w:start w:val="1"/>
      <w:numFmt w:val="decimal"/>
      <w:lvlText w:val="%7."/>
      <w:lvlJc w:val="left"/>
      <w:pPr>
        <w:ind w:left="5040" w:hanging="360"/>
      </w:pPr>
    </w:lvl>
    <w:lvl w:ilvl="7" w:tplc="25DCC214" w:tentative="1">
      <w:start w:val="1"/>
      <w:numFmt w:val="lowerLetter"/>
      <w:lvlText w:val="%8."/>
      <w:lvlJc w:val="left"/>
      <w:pPr>
        <w:ind w:left="5760" w:hanging="360"/>
      </w:pPr>
    </w:lvl>
    <w:lvl w:ilvl="8" w:tplc="08C85E84"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53FE"/>
    <w:rsid w:val="004353FE"/>
    <w:rsid w:val="0092637F"/>
    <w:rsid w:val="00DA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0B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000B8"/>
    <w:rPr>
      <w:sz w:val="18"/>
      <w:szCs w:val="18"/>
    </w:rPr>
  </w:style>
  <w:style w:type="paragraph" w:styleId="a4">
    <w:name w:val="footer"/>
    <w:basedOn w:val="a"/>
    <w:link w:val="Char0"/>
    <w:uiPriority w:val="99"/>
    <w:unhideWhenUsed/>
    <w:qFormat/>
    <w:rsid w:val="001000B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1000B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1000B8"/>
    <w:rPr>
      <w:sz w:val="18"/>
      <w:szCs w:val="18"/>
    </w:rPr>
  </w:style>
  <w:style w:type="character" w:customStyle="1" w:styleId="Char0">
    <w:name w:val="页脚 Char"/>
    <w:link w:val="a4"/>
    <w:uiPriority w:val="99"/>
    <w:qFormat/>
    <w:rsid w:val="001000B8"/>
    <w:rPr>
      <w:sz w:val="18"/>
      <w:szCs w:val="18"/>
    </w:rPr>
  </w:style>
  <w:style w:type="character" w:customStyle="1" w:styleId="Char">
    <w:name w:val="批注框文本 Char"/>
    <w:link w:val="a3"/>
    <w:uiPriority w:val="99"/>
    <w:semiHidden/>
    <w:qFormat/>
    <w:rsid w:val="001000B8"/>
    <w:rPr>
      <w:sz w:val="18"/>
      <w:szCs w:val="18"/>
    </w:rPr>
  </w:style>
  <w:style w:type="paragraph" w:customStyle="1" w:styleId="1">
    <w:name w:val="正文1"/>
    <w:qFormat/>
    <w:rsid w:val="001000B8"/>
    <w:pPr>
      <w:jc w:val="both"/>
    </w:pPr>
    <w:rPr>
      <w:kern w:val="2"/>
      <w:sz w:val="21"/>
      <w:szCs w:val="21"/>
    </w:rPr>
  </w:style>
  <w:style w:type="character" w:customStyle="1" w:styleId="15">
    <w:name w:val="15"/>
    <w:qFormat/>
    <w:rsid w:val="001000B8"/>
    <w:rPr>
      <w:rFonts w:ascii="Times New Roman" w:hAnsi="Times New Roman" w:cs="Times New Roman" w:hint="default"/>
      <w:color w:val="0000FF"/>
      <w:u w:val="single"/>
    </w:rPr>
  </w:style>
  <w:style w:type="paragraph" w:customStyle="1" w:styleId="2">
    <w:name w:val="正文2"/>
    <w:qFormat/>
    <w:rsid w:val="001000B8"/>
    <w:pPr>
      <w:jc w:val="both"/>
    </w:pPr>
    <w:rPr>
      <w:kern w:val="2"/>
      <w:sz w:val="21"/>
      <w:szCs w:val="21"/>
    </w:rPr>
  </w:style>
  <w:style w:type="character" w:customStyle="1" w:styleId="DefaultParagraphFontPHPDOCX">
    <w:name w:val="Default Paragraph Font PHPDOCX"/>
    <w:uiPriority w:val="1"/>
    <w:semiHidden/>
    <w:unhideWhenUsed/>
    <w:rsid w:val="001000B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1000B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ED82C-7CC3-448E-BA0C-9DB7B972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4</cp:revision>
  <dcterms:created xsi:type="dcterms:W3CDTF">2018-10-24T01:17:00Z</dcterms:created>
  <dcterms:modified xsi:type="dcterms:W3CDTF">2019-12-03T13:23:00Z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